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0CB2" w14:textId="4AEA9104" w:rsidR="00F3230D" w:rsidRPr="005439AE" w:rsidRDefault="00000000">
      <w:pPr>
        <w:rPr>
          <w:b/>
          <w:bCs/>
          <w:sz w:val="32"/>
          <w:szCs w:val="32"/>
          <w:lang w:val="es-CR"/>
        </w:rPr>
      </w:pPr>
      <w:r w:rsidRPr="005439AE">
        <w:rPr>
          <w:b/>
          <w:bCs/>
          <w:sz w:val="32"/>
          <w:szCs w:val="32"/>
          <w:lang w:val="es-CR"/>
        </w:rPr>
        <w:t>Eulalia Zamora Vargas y Carlos Alfaro Rodríguez</w:t>
      </w:r>
    </w:p>
    <w:p w14:paraId="758BCBDF" w14:textId="77777777" w:rsidR="00F3230D" w:rsidRPr="005439AE" w:rsidRDefault="00F3230D">
      <w:pPr>
        <w:rPr>
          <w:lang w:val="es-CR"/>
        </w:rPr>
      </w:pPr>
    </w:p>
    <w:p w14:paraId="0F192799" w14:textId="77777777" w:rsidR="00F3230D" w:rsidRPr="005439AE" w:rsidRDefault="00000000">
      <w:pPr>
        <w:rPr>
          <w:b/>
          <w:bCs/>
          <w:lang w:val="es-CR"/>
        </w:rPr>
      </w:pPr>
      <w:r w:rsidRPr="005439AE">
        <w:rPr>
          <w:b/>
          <w:bCs/>
          <w:lang w:val="es-CR"/>
        </w:rPr>
        <w:t>1. Datos generales de quien solicita el estudio</w:t>
      </w:r>
    </w:p>
    <w:p w14:paraId="5310C1B8" w14:textId="77777777" w:rsidR="00F3230D" w:rsidRPr="005439AE" w:rsidRDefault="00000000">
      <w:pPr>
        <w:rPr>
          <w:lang w:val="es-CR"/>
        </w:rPr>
      </w:pPr>
      <w:r w:rsidRPr="005439AE">
        <w:rPr>
          <w:lang w:val="es-CR"/>
        </w:rPr>
        <w:t>Nombre: Eulalia Zamora Vargas</w:t>
      </w:r>
    </w:p>
    <w:p w14:paraId="44E47EF8" w14:textId="77777777" w:rsidR="00F3230D" w:rsidRPr="005439AE" w:rsidRDefault="00000000">
      <w:pPr>
        <w:rPr>
          <w:lang w:val="es-CR"/>
        </w:rPr>
      </w:pPr>
      <w:r w:rsidRPr="005439AE">
        <w:rPr>
          <w:lang w:val="es-CR"/>
        </w:rPr>
        <w:t>Lugar de nacimiento: San Juan de Grecia</w:t>
      </w:r>
    </w:p>
    <w:p w14:paraId="0CE7C2BE" w14:textId="77777777" w:rsidR="00F3230D" w:rsidRPr="005439AE" w:rsidRDefault="00000000">
      <w:pPr>
        <w:rPr>
          <w:lang w:val="es-CR"/>
        </w:rPr>
      </w:pPr>
      <w:r w:rsidRPr="005439AE">
        <w:rPr>
          <w:lang w:val="es-CR"/>
        </w:rPr>
        <w:t>Fecha de nacimiento: 18-01-1961</w:t>
      </w:r>
    </w:p>
    <w:p w14:paraId="3226B3EA" w14:textId="77777777" w:rsidR="00F3230D" w:rsidRPr="005439AE" w:rsidRDefault="00000000">
      <w:pPr>
        <w:rPr>
          <w:lang w:val="es-CR"/>
        </w:rPr>
      </w:pPr>
      <w:r w:rsidRPr="005439AE">
        <w:rPr>
          <w:lang w:val="es-CR"/>
        </w:rPr>
        <w:t>Cédula: 9-073-311</w:t>
      </w:r>
    </w:p>
    <w:p w14:paraId="11D0D707" w14:textId="77777777" w:rsidR="00F3230D" w:rsidRPr="005439AE" w:rsidRDefault="00000000">
      <w:pPr>
        <w:rPr>
          <w:lang w:val="es-CR"/>
        </w:rPr>
      </w:pPr>
      <w:r w:rsidRPr="005439AE">
        <w:rPr>
          <w:lang w:val="es-CR"/>
        </w:rPr>
        <w:t xml:space="preserve">Religión: </w:t>
      </w:r>
      <w:proofErr w:type="gramStart"/>
      <w:r w:rsidRPr="005439AE">
        <w:rPr>
          <w:lang w:val="es-CR"/>
        </w:rPr>
        <w:t>Católica</w:t>
      </w:r>
      <w:proofErr w:type="gramEnd"/>
    </w:p>
    <w:p w14:paraId="13D5D1CE" w14:textId="77777777" w:rsidR="00F3230D" w:rsidRPr="005439AE" w:rsidRDefault="00000000">
      <w:pPr>
        <w:rPr>
          <w:lang w:val="es-CR"/>
        </w:rPr>
      </w:pPr>
      <w:r w:rsidRPr="005439AE">
        <w:rPr>
          <w:lang w:val="es-CR"/>
        </w:rPr>
        <w:t xml:space="preserve">Nacionalidad: </w:t>
      </w:r>
      <w:proofErr w:type="gramStart"/>
      <w:r w:rsidRPr="005439AE">
        <w:rPr>
          <w:lang w:val="es-CR"/>
        </w:rPr>
        <w:t>Costarricense</w:t>
      </w:r>
      <w:proofErr w:type="gramEnd"/>
    </w:p>
    <w:p w14:paraId="0CDE9066" w14:textId="77777777" w:rsidR="00F3230D" w:rsidRPr="005439AE" w:rsidRDefault="00000000">
      <w:pPr>
        <w:rPr>
          <w:lang w:val="es-CR"/>
        </w:rPr>
      </w:pPr>
      <w:r w:rsidRPr="005439AE">
        <w:rPr>
          <w:lang w:val="es-CR"/>
        </w:rPr>
        <w:t>Profesión u oficio: Ama de casa</w:t>
      </w:r>
    </w:p>
    <w:p w14:paraId="5156543F" w14:textId="77777777" w:rsidR="00F3230D" w:rsidRPr="005439AE" w:rsidRDefault="00000000">
      <w:pPr>
        <w:rPr>
          <w:lang w:val="es-CR"/>
        </w:rPr>
      </w:pPr>
      <w:r w:rsidRPr="005439AE">
        <w:rPr>
          <w:lang w:val="es-CR"/>
        </w:rPr>
        <w:t>Teléfono: 8710-6946</w:t>
      </w:r>
    </w:p>
    <w:p w14:paraId="77EAE1C1" w14:textId="77777777" w:rsidR="00F3230D" w:rsidRPr="005439AE" w:rsidRDefault="00000000">
      <w:pPr>
        <w:rPr>
          <w:lang w:val="es-CR"/>
        </w:rPr>
      </w:pPr>
      <w:r w:rsidRPr="005439AE">
        <w:rPr>
          <w:lang w:val="es-CR"/>
        </w:rPr>
        <w:t>Correo electrónico: laliyami181@gmail.com</w:t>
      </w:r>
    </w:p>
    <w:p w14:paraId="08E3A666" w14:textId="77777777" w:rsidR="00F3230D" w:rsidRPr="005439AE" w:rsidRDefault="00000000">
      <w:pPr>
        <w:rPr>
          <w:lang w:val="es-CR"/>
        </w:rPr>
      </w:pPr>
      <w:r w:rsidRPr="005439AE">
        <w:rPr>
          <w:lang w:val="es-CR"/>
        </w:rPr>
        <w:t>Dirección exacta: Urbanización Sofía, El Mesón, Grecia</w:t>
      </w:r>
    </w:p>
    <w:p w14:paraId="20733F25" w14:textId="77777777" w:rsidR="00F3230D" w:rsidRPr="005439AE" w:rsidRDefault="00F3230D">
      <w:pPr>
        <w:rPr>
          <w:lang w:val="es-CR"/>
        </w:rPr>
      </w:pPr>
    </w:p>
    <w:p w14:paraId="004A28BD" w14:textId="77777777" w:rsidR="00F3230D" w:rsidRPr="005439AE" w:rsidRDefault="00000000">
      <w:pPr>
        <w:rPr>
          <w:b/>
          <w:bCs/>
          <w:lang w:val="es-CR"/>
        </w:rPr>
      </w:pPr>
      <w:r w:rsidRPr="005439AE">
        <w:rPr>
          <w:b/>
          <w:bCs/>
          <w:lang w:val="es-CR"/>
        </w:rPr>
        <w:t>2. Datos generales del cónyuge</w:t>
      </w:r>
    </w:p>
    <w:p w14:paraId="38099A46" w14:textId="77777777" w:rsidR="00F3230D" w:rsidRPr="005439AE" w:rsidRDefault="00000000">
      <w:pPr>
        <w:rPr>
          <w:lang w:val="es-CR"/>
        </w:rPr>
      </w:pPr>
      <w:r w:rsidRPr="005439AE">
        <w:rPr>
          <w:lang w:val="es-CR"/>
        </w:rPr>
        <w:t>Nombre: Carlos Alfaro Rodríguez</w:t>
      </w:r>
    </w:p>
    <w:p w14:paraId="6370516F" w14:textId="77777777" w:rsidR="00F3230D" w:rsidRPr="005439AE" w:rsidRDefault="00000000">
      <w:pPr>
        <w:rPr>
          <w:lang w:val="es-CR"/>
        </w:rPr>
      </w:pPr>
      <w:r w:rsidRPr="005439AE">
        <w:rPr>
          <w:lang w:val="es-CR"/>
        </w:rPr>
        <w:t>Lugar de nacimiento: Grecia</w:t>
      </w:r>
    </w:p>
    <w:p w14:paraId="66F10E07" w14:textId="77777777" w:rsidR="00F3230D" w:rsidRPr="005439AE" w:rsidRDefault="00000000">
      <w:pPr>
        <w:rPr>
          <w:lang w:val="es-CR"/>
        </w:rPr>
      </w:pPr>
      <w:r w:rsidRPr="005439AE">
        <w:rPr>
          <w:lang w:val="es-CR"/>
        </w:rPr>
        <w:t>Cédula: 2-0330-0275</w:t>
      </w:r>
    </w:p>
    <w:p w14:paraId="48B4024D" w14:textId="77777777" w:rsidR="00F3230D" w:rsidRPr="005439AE" w:rsidRDefault="00000000">
      <w:pPr>
        <w:rPr>
          <w:lang w:val="es-CR"/>
        </w:rPr>
      </w:pPr>
      <w:r w:rsidRPr="005439AE">
        <w:rPr>
          <w:lang w:val="es-CR"/>
        </w:rPr>
        <w:t xml:space="preserve">Religión: </w:t>
      </w:r>
      <w:proofErr w:type="gramStart"/>
      <w:r w:rsidRPr="005439AE">
        <w:rPr>
          <w:lang w:val="es-CR"/>
        </w:rPr>
        <w:t>Católica</w:t>
      </w:r>
      <w:proofErr w:type="gramEnd"/>
    </w:p>
    <w:p w14:paraId="3CC9230F" w14:textId="77777777" w:rsidR="00F3230D" w:rsidRPr="005439AE" w:rsidRDefault="00000000">
      <w:pPr>
        <w:rPr>
          <w:lang w:val="es-CR"/>
        </w:rPr>
      </w:pPr>
      <w:r w:rsidRPr="005439AE">
        <w:rPr>
          <w:lang w:val="es-CR"/>
        </w:rPr>
        <w:t xml:space="preserve">Nacionalidad: </w:t>
      </w:r>
      <w:proofErr w:type="gramStart"/>
      <w:r w:rsidRPr="005439AE">
        <w:rPr>
          <w:lang w:val="es-CR"/>
        </w:rPr>
        <w:t>Costarricense</w:t>
      </w:r>
      <w:proofErr w:type="gramEnd"/>
    </w:p>
    <w:p w14:paraId="0B52BD2F" w14:textId="77777777" w:rsidR="00F3230D" w:rsidRPr="005439AE" w:rsidRDefault="00000000">
      <w:pPr>
        <w:rPr>
          <w:lang w:val="es-CR"/>
        </w:rPr>
      </w:pPr>
      <w:r w:rsidRPr="005439AE">
        <w:rPr>
          <w:lang w:val="es-CR"/>
        </w:rPr>
        <w:t>Profesión u oficio: Agricultor</w:t>
      </w:r>
    </w:p>
    <w:p w14:paraId="00307989" w14:textId="77777777" w:rsidR="00F3230D" w:rsidRPr="005439AE" w:rsidRDefault="00000000">
      <w:pPr>
        <w:rPr>
          <w:lang w:val="es-CR"/>
        </w:rPr>
      </w:pPr>
      <w:r w:rsidRPr="005439AE">
        <w:rPr>
          <w:lang w:val="es-CR"/>
        </w:rPr>
        <w:t>Teléfono: 6019-3486</w:t>
      </w:r>
    </w:p>
    <w:p w14:paraId="5EB33EDB" w14:textId="77777777" w:rsidR="00F3230D" w:rsidRPr="005439AE" w:rsidRDefault="00000000">
      <w:pPr>
        <w:rPr>
          <w:lang w:val="es-CR"/>
        </w:rPr>
      </w:pPr>
      <w:r w:rsidRPr="005439AE">
        <w:rPr>
          <w:lang w:val="es-CR"/>
        </w:rPr>
        <w:t>Correo electrónico: candrez@gmail.com</w:t>
      </w:r>
    </w:p>
    <w:p w14:paraId="1D7F3958" w14:textId="77777777" w:rsidR="00F3230D" w:rsidRPr="005439AE" w:rsidRDefault="00000000">
      <w:pPr>
        <w:rPr>
          <w:lang w:val="es-CR"/>
        </w:rPr>
      </w:pPr>
      <w:r w:rsidRPr="005439AE">
        <w:rPr>
          <w:lang w:val="es-CR"/>
        </w:rPr>
        <w:t>Dirección exacta: Calle Carmona, Grecia</w:t>
      </w:r>
    </w:p>
    <w:p w14:paraId="34C7A868" w14:textId="77777777" w:rsidR="00F3230D" w:rsidRDefault="00F3230D">
      <w:pPr>
        <w:rPr>
          <w:lang w:val="es-CR"/>
        </w:rPr>
      </w:pPr>
    </w:p>
    <w:p w14:paraId="5D77BA61" w14:textId="77777777" w:rsidR="005439AE" w:rsidRPr="005439AE" w:rsidRDefault="005439AE">
      <w:pPr>
        <w:rPr>
          <w:lang w:val="es-CR"/>
        </w:rPr>
      </w:pPr>
    </w:p>
    <w:p w14:paraId="696C2EAB" w14:textId="77777777" w:rsidR="00BD7C8B" w:rsidRPr="00BD7C8B" w:rsidRDefault="00000000" w:rsidP="00BD7C8B">
      <w:pPr>
        <w:spacing w:line="360" w:lineRule="auto"/>
        <w:rPr>
          <w:b/>
          <w:bCs/>
          <w:lang w:val="es-CR"/>
        </w:rPr>
      </w:pPr>
      <w:r w:rsidRPr="00BD7C8B">
        <w:rPr>
          <w:b/>
          <w:bCs/>
          <w:lang w:val="es-CR"/>
        </w:rPr>
        <w:lastRenderedPageBreak/>
        <w:t xml:space="preserve">3. </w:t>
      </w:r>
      <w:r w:rsidR="00BD7C8B" w:rsidRPr="00BD7C8B">
        <w:rPr>
          <w:b/>
          <w:bCs/>
          <w:lang w:val="es-CR"/>
        </w:rPr>
        <w:t>¿Cómo o por medio de quién se enteré usted de la posibilidad de realizar el</w:t>
      </w:r>
      <w:r w:rsidR="00BD7C8B" w:rsidRPr="00BD7C8B">
        <w:rPr>
          <w:b/>
          <w:bCs/>
          <w:lang w:val="es-CR"/>
        </w:rPr>
        <w:br/>
        <w:t xml:space="preserve">estudio de nulidad de matrimonio? </w:t>
      </w:r>
    </w:p>
    <w:p w14:paraId="59BB8317" w14:textId="7647355A" w:rsidR="00F3230D" w:rsidRPr="005439AE" w:rsidRDefault="00000000">
      <w:pPr>
        <w:rPr>
          <w:lang w:val="es-CR"/>
        </w:rPr>
      </w:pPr>
      <w:r w:rsidRPr="005439AE">
        <w:rPr>
          <w:lang w:val="es-CR"/>
        </w:rPr>
        <w:t>Me enteré por medio del cura párroco</w:t>
      </w:r>
      <w:r w:rsidR="005439AE">
        <w:rPr>
          <w:lang w:val="es-CR"/>
        </w:rPr>
        <w:t xml:space="preserve"> de la parroquia de Grecia:</w:t>
      </w:r>
      <w:r w:rsidRPr="005439AE">
        <w:rPr>
          <w:lang w:val="es-CR"/>
        </w:rPr>
        <w:t xml:space="preserve"> Daniel Vargas.</w:t>
      </w:r>
    </w:p>
    <w:p w14:paraId="09A10105" w14:textId="77777777" w:rsidR="00F3230D" w:rsidRPr="005439AE" w:rsidRDefault="00F3230D">
      <w:pPr>
        <w:rPr>
          <w:lang w:val="es-CR"/>
        </w:rPr>
      </w:pPr>
    </w:p>
    <w:p w14:paraId="28D3B568" w14:textId="77777777" w:rsidR="00BD7C8B" w:rsidRPr="00BD7C8B" w:rsidRDefault="00000000" w:rsidP="00BD7C8B">
      <w:pPr>
        <w:spacing w:line="360" w:lineRule="auto"/>
        <w:rPr>
          <w:b/>
          <w:bCs/>
          <w:lang w:val="es-CR"/>
        </w:rPr>
      </w:pPr>
      <w:r w:rsidRPr="00BD7C8B">
        <w:rPr>
          <w:b/>
          <w:bCs/>
          <w:lang w:val="es-CR"/>
        </w:rPr>
        <w:t xml:space="preserve">4. </w:t>
      </w:r>
      <w:r w:rsidR="00BD7C8B" w:rsidRPr="00BD7C8B">
        <w:rPr>
          <w:b/>
          <w:bCs/>
          <w:lang w:val="es-CR"/>
        </w:rPr>
        <w:t>Describa el ambiente del núcleo familiar del que proceden ambos (parte demandante y parte convenida)</w:t>
      </w:r>
    </w:p>
    <w:p w14:paraId="1AA9799E" w14:textId="5CE30E87" w:rsidR="00F3230D" w:rsidRPr="00360241" w:rsidRDefault="00000000">
      <w:pPr>
        <w:rPr>
          <w:b/>
          <w:bCs/>
          <w:lang w:val="es-CR"/>
        </w:rPr>
      </w:pPr>
      <w:r w:rsidRPr="00360241">
        <w:rPr>
          <w:b/>
          <w:bCs/>
          <w:lang w:val="es-CR"/>
        </w:rPr>
        <w:t>Demandante:</w:t>
      </w:r>
    </w:p>
    <w:p w14:paraId="26AEECDF" w14:textId="77777777" w:rsidR="005439AE" w:rsidRPr="005439AE" w:rsidRDefault="005439AE" w:rsidP="005439AE">
      <w:pPr>
        <w:rPr>
          <w:lang w:val="es-CR"/>
        </w:rPr>
      </w:pPr>
      <w:r w:rsidRPr="005439AE">
        <w:rPr>
          <w:lang w:val="es-CR"/>
        </w:rPr>
        <w:t>Mi hogar fue un ambiente profundamente equilibrado y lleno de amor cristiano. Crecí viendo a mis padres amarse con una nobleza y ternura que, incluso hoy, me sigue marcando. Mi papá y mi mamá mantenían una relación admirable: a pesar de llevar más de treinta años casados, continuaban teniendo gestos de cariño visibles. Recuerdo que cada sábado bailaban juntos, como símbolo de su unión y complicidad.</w:t>
      </w:r>
    </w:p>
    <w:p w14:paraId="1FC20054" w14:textId="77777777" w:rsidR="005439AE" w:rsidRPr="005439AE" w:rsidRDefault="005439AE" w:rsidP="005439AE">
      <w:pPr>
        <w:rPr>
          <w:lang w:val="es-CR"/>
        </w:rPr>
      </w:pPr>
      <w:r w:rsidRPr="005439AE">
        <w:rPr>
          <w:lang w:val="es-CR"/>
        </w:rPr>
        <w:t xml:space="preserve">Vivíamos nuestra fe de manera sencilla pero constante: misa una vez al mes (pues era la única disponible en la zona rural), rosario diario en familia, trisagio los martes, hora santa los jueves y la pasión los viernes. En ese entorno de oración, respeto, trabajo y unión familiar, me </w:t>
      </w:r>
      <w:proofErr w:type="spellStart"/>
      <w:r w:rsidRPr="005439AE">
        <w:rPr>
          <w:lang w:val="es-CR"/>
        </w:rPr>
        <w:t>crié</w:t>
      </w:r>
      <w:proofErr w:type="spellEnd"/>
      <w:r w:rsidRPr="005439AE">
        <w:rPr>
          <w:lang w:val="es-CR"/>
        </w:rPr>
        <w:t xml:space="preserve"> sintiéndome segura, amada y valorada. Teníamos poco en lo material, pero en amor y convivencia teníamos abundancia.</w:t>
      </w:r>
    </w:p>
    <w:p w14:paraId="3565C8E2" w14:textId="77777777" w:rsidR="00F3230D" w:rsidRPr="005439AE" w:rsidRDefault="00F3230D">
      <w:pPr>
        <w:rPr>
          <w:lang w:val="es-CR"/>
        </w:rPr>
      </w:pPr>
    </w:p>
    <w:p w14:paraId="1CD84352" w14:textId="77777777" w:rsidR="00F3230D" w:rsidRPr="00360241" w:rsidRDefault="00000000">
      <w:pPr>
        <w:rPr>
          <w:b/>
          <w:bCs/>
          <w:lang w:val="es-CR"/>
        </w:rPr>
      </w:pPr>
      <w:r w:rsidRPr="00360241">
        <w:rPr>
          <w:b/>
          <w:bCs/>
          <w:lang w:val="es-CR"/>
        </w:rPr>
        <w:t>Convenida:</w:t>
      </w:r>
    </w:p>
    <w:p w14:paraId="283469C8" w14:textId="77777777" w:rsidR="00360241" w:rsidRPr="00360241" w:rsidRDefault="00360241" w:rsidP="00360241">
      <w:pPr>
        <w:rPr>
          <w:lang w:val="es-CR"/>
        </w:rPr>
      </w:pPr>
      <w:r w:rsidRPr="00360241">
        <w:rPr>
          <w:lang w:val="es-CR"/>
        </w:rPr>
        <w:t>Él es hijo natural y creció únicamente con su madre, en un contexto marcado por grandes dificultades económicas. Su mamá sufrió maltrato por parte del hombre que la embarazó, aun sin haber convivido con él. Con el tiempo, ella formó una nueva relación con otro hombre, con quien tuvo dos hijos más. Posteriormente, se unió a una tercera pareja, y de esa relación nacieron tres hijos adicionales.</w:t>
      </w:r>
    </w:p>
    <w:p w14:paraId="7DCAD447" w14:textId="77777777" w:rsidR="00360241" w:rsidRPr="00360241" w:rsidRDefault="00360241" w:rsidP="00360241">
      <w:pPr>
        <w:rPr>
          <w:lang w:val="es-CR"/>
        </w:rPr>
      </w:pPr>
      <w:r w:rsidRPr="00360241">
        <w:rPr>
          <w:lang w:val="es-CR"/>
        </w:rPr>
        <w:t>A pesar de las circunstancias complejas, su madre —quien era católica— asumió prácticamente sola la responsabilidad de criar a todos sus hijos. Además de esto, también se hizo cargo de sus propios padres y de sus hermanos, sosteniendo a toda la familia con mucho esfuerzo y dedicación.</w:t>
      </w:r>
    </w:p>
    <w:p w14:paraId="7749CBDC" w14:textId="77777777" w:rsidR="00F3230D" w:rsidRPr="005439AE" w:rsidRDefault="00F3230D">
      <w:pPr>
        <w:rPr>
          <w:lang w:val="es-CR"/>
        </w:rPr>
      </w:pPr>
    </w:p>
    <w:p w14:paraId="6FA50592" w14:textId="77777777" w:rsidR="00BD7C8B" w:rsidRPr="00BD7C8B" w:rsidRDefault="00000000" w:rsidP="00BD7C8B">
      <w:pPr>
        <w:spacing w:line="360" w:lineRule="auto"/>
        <w:rPr>
          <w:b/>
          <w:bCs/>
          <w:lang w:val="es-CR"/>
        </w:rPr>
      </w:pPr>
      <w:r w:rsidRPr="00BD7C8B">
        <w:rPr>
          <w:b/>
          <w:bCs/>
          <w:lang w:val="es-CR"/>
        </w:rPr>
        <w:t xml:space="preserve">5. </w:t>
      </w:r>
      <w:r w:rsidR="00BD7C8B" w:rsidRPr="00BD7C8B">
        <w:rPr>
          <w:b/>
          <w:bCs/>
          <w:lang w:val="es-CR"/>
        </w:rPr>
        <w:t>¿Cómo fue la relación con sus padres y el trato que recibió desde su niñez? ¿Hubo cercanía y confianza o lejanía y miedo? Indique algunos hechos como ejemplos. (de ambos)</w:t>
      </w:r>
    </w:p>
    <w:p w14:paraId="66333AA5" w14:textId="28D3A4FB" w:rsidR="00F3230D" w:rsidRPr="00360241" w:rsidRDefault="00000000">
      <w:pPr>
        <w:rPr>
          <w:b/>
          <w:bCs/>
          <w:lang w:val="es-CR"/>
        </w:rPr>
      </w:pPr>
      <w:r w:rsidRPr="00360241">
        <w:rPr>
          <w:b/>
          <w:bCs/>
          <w:lang w:val="es-CR"/>
        </w:rPr>
        <w:t>Demandante:</w:t>
      </w:r>
    </w:p>
    <w:p w14:paraId="3333D287" w14:textId="77777777" w:rsidR="00360241" w:rsidRPr="00360241" w:rsidRDefault="00360241" w:rsidP="00360241">
      <w:pPr>
        <w:rPr>
          <w:lang w:val="es-CR"/>
        </w:rPr>
      </w:pPr>
      <w:r w:rsidRPr="00360241">
        <w:rPr>
          <w:lang w:val="es-CR"/>
        </w:rPr>
        <w:t>Mi crianza fue estricta en algunos aspectos, pero siempre rodeada de cariño. Tuve muy buena relación con mis padres; me sentí acompañada y cuidada. Ellos me formaron con valores y con una estructura familiar clara. Nunca viví situaciones de miedo hacia ellos ni experiencias de violencia.</w:t>
      </w:r>
    </w:p>
    <w:p w14:paraId="66205C7B" w14:textId="77777777" w:rsidR="00360241" w:rsidRPr="00360241" w:rsidRDefault="00360241" w:rsidP="00360241">
      <w:pPr>
        <w:rPr>
          <w:b/>
          <w:bCs/>
          <w:lang w:val="es-CR"/>
        </w:rPr>
      </w:pPr>
      <w:r w:rsidRPr="00360241">
        <w:rPr>
          <w:b/>
          <w:bCs/>
          <w:lang w:val="es-CR"/>
        </w:rPr>
        <w:t>Convenida:</w:t>
      </w:r>
    </w:p>
    <w:p w14:paraId="0288D9EA" w14:textId="77777777" w:rsidR="00360241" w:rsidRPr="00360241" w:rsidRDefault="00360241" w:rsidP="00360241">
      <w:pPr>
        <w:rPr>
          <w:lang w:val="es-CR"/>
        </w:rPr>
      </w:pPr>
      <w:r w:rsidRPr="00360241">
        <w:rPr>
          <w:lang w:val="es-CR"/>
        </w:rPr>
        <w:t>Carlos tuvo una relación más bien distante con su madre. Por lo que él mismo comentó, la comunicación con ella era limitada y no existía una cercanía afectiva profunda. Incluso, según me contó, solo después de casados comenzó a llamarla “mamá” con mayor naturalidad, lo que refleja una relación afectiva poco desarrollada desde la infancia.</w:t>
      </w:r>
    </w:p>
    <w:p w14:paraId="08A8AD90" w14:textId="77777777" w:rsidR="00F3230D" w:rsidRPr="005439AE" w:rsidRDefault="00F3230D">
      <w:pPr>
        <w:rPr>
          <w:lang w:val="es-CR"/>
        </w:rPr>
      </w:pPr>
    </w:p>
    <w:p w14:paraId="2799E3C1" w14:textId="57BAC3F1" w:rsidR="00BD7C8B" w:rsidRPr="00BD7C8B" w:rsidRDefault="00000000" w:rsidP="00BD7C8B">
      <w:pPr>
        <w:spacing w:line="360" w:lineRule="auto"/>
        <w:rPr>
          <w:b/>
          <w:bCs/>
          <w:lang w:val="es-CR"/>
        </w:rPr>
      </w:pPr>
      <w:r w:rsidRPr="00BD7C8B">
        <w:rPr>
          <w:b/>
          <w:bCs/>
          <w:lang w:val="es-CR"/>
        </w:rPr>
        <w:t xml:space="preserve">6. </w:t>
      </w:r>
      <w:r w:rsidR="00BD7C8B" w:rsidRPr="00BD7C8B">
        <w:rPr>
          <w:b/>
          <w:bCs/>
          <w:lang w:val="es-CR"/>
        </w:rPr>
        <w:t>¿Existió algún hecho de su niñez o juventud que le haya marcado significativamente su vida? Detalle si conoce algo de la parte convenida al respecto.</w:t>
      </w:r>
    </w:p>
    <w:p w14:paraId="02A813DC" w14:textId="55C320C7" w:rsidR="00360241" w:rsidRPr="00360241" w:rsidRDefault="00360241" w:rsidP="00360241">
      <w:pPr>
        <w:rPr>
          <w:b/>
          <w:bCs/>
          <w:lang w:val="es-CR"/>
        </w:rPr>
      </w:pPr>
      <w:r w:rsidRPr="00360241">
        <w:rPr>
          <w:b/>
          <w:bCs/>
          <w:lang w:val="es-CR"/>
        </w:rPr>
        <w:t>Demandante:</w:t>
      </w:r>
    </w:p>
    <w:p w14:paraId="050EA103" w14:textId="77777777" w:rsidR="00360241" w:rsidRPr="00360241" w:rsidRDefault="00360241" w:rsidP="00360241">
      <w:pPr>
        <w:rPr>
          <w:lang w:val="es-CR"/>
        </w:rPr>
      </w:pPr>
      <w:r w:rsidRPr="00360241">
        <w:rPr>
          <w:lang w:val="es-CR"/>
        </w:rPr>
        <w:t>En mi niñez fui muy amada y protegida. Sin embargo, el hecho que marcó mi vida fue la muerte de mi madre cuando yo tenía 17 años. Su fallecimiento me sumergió en una soledad profunda para la cual yo no tenía preparación emocional ni recursos internos. Esa pérdida me dejó muy vulnerable y, en esa situación, busqué refugio en la relación con Carlos, pues necesitaba compañía y afecto.</w:t>
      </w:r>
    </w:p>
    <w:p w14:paraId="1D43AB83" w14:textId="77777777" w:rsidR="00360241" w:rsidRPr="00360241" w:rsidRDefault="00360241" w:rsidP="00360241">
      <w:pPr>
        <w:rPr>
          <w:b/>
          <w:bCs/>
          <w:lang w:val="es-CR"/>
        </w:rPr>
      </w:pPr>
      <w:r w:rsidRPr="00360241">
        <w:rPr>
          <w:b/>
          <w:bCs/>
          <w:lang w:val="es-CR"/>
        </w:rPr>
        <w:t>Convenida:</w:t>
      </w:r>
    </w:p>
    <w:p w14:paraId="48178CA2" w14:textId="77777777" w:rsidR="00360241" w:rsidRPr="00360241" w:rsidRDefault="00360241" w:rsidP="00360241">
      <w:pPr>
        <w:rPr>
          <w:lang w:val="es-CR"/>
        </w:rPr>
      </w:pPr>
      <w:r w:rsidRPr="00360241">
        <w:rPr>
          <w:lang w:val="es-CR"/>
        </w:rPr>
        <w:t>No tengo conocimiento de sucesos traumáticos específicos más allá de las dificultades económicas y familiares en que creció. Él mencionó que una mujer se aprovechó de él cuando era joven y quedó embarazada, lo cual resultó en un hijo previo, pero no aportó más detalles sobre su impacto emocional.</w:t>
      </w:r>
    </w:p>
    <w:p w14:paraId="7D5A8338" w14:textId="77777777" w:rsidR="00F3230D" w:rsidRPr="005439AE" w:rsidRDefault="00F3230D">
      <w:pPr>
        <w:rPr>
          <w:lang w:val="es-CR"/>
        </w:rPr>
      </w:pPr>
    </w:p>
    <w:p w14:paraId="2EE78553" w14:textId="77777777" w:rsidR="00935AA3" w:rsidRPr="00935AA3" w:rsidRDefault="00000000" w:rsidP="00935AA3">
      <w:pPr>
        <w:spacing w:line="360" w:lineRule="auto"/>
        <w:rPr>
          <w:b/>
          <w:bCs/>
          <w:lang w:val="es-CR"/>
        </w:rPr>
      </w:pPr>
      <w:r w:rsidRPr="00935AA3">
        <w:rPr>
          <w:b/>
          <w:bCs/>
          <w:lang w:val="es-CR"/>
        </w:rPr>
        <w:t>7</w:t>
      </w:r>
      <w:r w:rsidR="00935AA3" w:rsidRPr="00935AA3">
        <w:rPr>
          <w:b/>
          <w:bCs/>
          <w:lang w:val="es-CR"/>
        </w:rPr>
        <w:t>. Describa los estudios realizados y la experiencia laboral de cada una de las partes</w:t>
      </w:r>
    </w:p>
    <w:p w14:paraId="4531C17E" w14:textId="02F27F6C" w:rsidR="00360241" w:rsidRPr="00360241" w:rsidRDefault="00360241" w:rsidP="00360241">
      <w:pPr>
        <w:rPr>
          <w:b/>
          <w:bCs/>
          <w:lang w:val="es-CR"/>
        </w:rPr>
      </w:pPr>
    </w:p>
    <w:p w14:paraId="20D8CAFA" w14:textId="77777777" w:rsidR="00360241" w:rsidRPr="00360241" w:rsidRDefault="00360241" w:rsidP="00360241">
      <w:pPr>
        <w:rPr>
          <w:b/>
          <w:bCs/>
          <w:lang w:val="es-CR"/>
        </w:rPr>
      </w:pPr>
      <w:r w:rsidRPr="00360241">
        <w:rPr>
          <w:b/>
          <w:bCs/>
          <w:lang w:val="es-CR"/>
        </w:rPr>
        <w:t>Demandante:</w:t>
      </w:r>
    </w:p>
    <w:p w14:paraId="37EFA83F" w14:textId="77777777" w:rsidR="00360241" w:rsidRPr="00360241" w:rsidRDefault="00360241" w:rsidP="00360241">
      <w:pPr>
        <w:rPr>
          <w:lang w:val="es-CR"/>
        </w:rPr>
      </w:pPr>
      <w:r w:rsidRPr="00360241">
        <w:rPr>
          <w:lang w:val="es-CR"/>
        </w:rPr>
        <w:t>Terminé la primaria en la Escuela de San Luis y obtuve mi diploma.</w:t>
      </w:r>
      <w:r w:rsidRPr="00360241">
        <w:rPr>
          <w:lang w:val="es-CR"/>
        </w:rPr>
        <w:br/>
        <w:t>Además, cursé en el INA un programa de máquina plana, aunque nunca ejercí ese oficio.</w:t>
      </w:r>
      <w:r w:rsidRPr="00360241">
        <w:rPr>
          <w:lang w:val="es-CR"/>
        </w:rPr>
        <w:br/>
        <w:t>Mi trayectoria ha sido principalmente como ama de casa.</w:t>
      </w:r>
    </w:p>
    <w:p w14:paraId="0016410C" w14:textId="77777777" w:rsidR="00360241" w:rsidRPr="00360241" w:rsidRDefault="00360241" w:rsidP="00360241">
      <w:pPr>
        <w:rPr>
          <w:b/>
          <w:bCs/>
          <w:lang w:val="es-CR"/>
        </w:rPr>
      </w:pPr>
      <w:r w:rsidRPr="00360241">
        <w:rPr>
          <w:b/>
          <w:bCs/>
          <w:lang w:val="es-CR"/>
        </w:rPr>
        <w:t>Convenida:</w:t>
      </w:r>
    </w:p>
    <w:p w14:paraId="70CA19C3" w14:textId="77777777" w:rsidR="00360241" w:rsidRPr="00360241" w:rsidRDefault="00360241" w:rsidP="00360241">
      <w:pPr>
        <w:rPr>
          <w:lang w:val="es-CR"/>
        </w:rPr>
      </w:pPr>
      <w:r w:rsidRPr="00360241">
        <w:rPr>
          <w:lang w:val="es-CR"/>
        </w:rPr>
        <w:t>Carlos llegó hasta tercer grado de escuela y toda su vida se dedicó a la agricultura.</w:t>
      </w:r>
    </w:p>
    <w:p w14:paraId="2F5A0A4B" w14:textId="144B34B9" w:rsidR="00F3230D" w:rsidRPr="005439AE" w:rsidRDefault="00F3230D" w:rsidP="00360241">
      <w:pPr>
        <w:rPr>
          <w:lang w:val="es-CR"/>
        </w:rPr>
      </w:pPr>
    </w:p>
    <w:p w14:paraId="0254A2F0" w14:textId="525BFDB6" w:rsidR="00935AA3" w:rsidRPr="00935AA3" w:rsidRDefault="00D0278D" w:rsidP="00935AA3">
      <w:pPr>
        <w:spacing w:line="360" w:lineRule="auto"/>
        <w:rPr>
          <w:b/>
          <w:bCs/>
          <w:lang w:val="es-CR"/>
        </w:rPr>
      </w:pPr>
      <w:r w:rsidRPr="00935AA3">
        <w:rPr>
          <w:b/>
          <w:bCs/>
          <w:lang w:val="es-CR"/>
        </w:rPr>
        <w:t xml:space="preserve">8. </w:t>
      </w:r>
      <w:r w:rsidR="00935AA3" w:rsidRPr="00935AA3">
        <w:rPr>
          <w:b/>
          <w:bCs/>
          <w:lang w:val="es-CR"/>
        </w:rPr>
        <w:t>¿Tuvo usted o su cónyuge en algún momento de su vida tratamiento psicológico o psiquiátrico? ¿Por qué?</w:t>
      </w:r>
    </w:p>
    <w:p w14:paraId="7EAC2BD6" w14:textId="03FB7F0D" w:rsidR="00D0278D" w:rsidRPr="00D0278D" w:rsidRDefault="00D0278D" w:rsidP="00D0278D">
      <w:pPr>
        <w:rPr>
          <w:b/>
          <w:bCs/>
          <w:lang w:val="es-CR"/>
        </w:rPr>
      </w:pPr>
      <w:r w:rsidRPr="00D0278D">
        <w:rPr>
          <w:b/>
          <w:bCs/>
          <w:lang w:val="es-CR"/>
        </w:rPr>
        <w:t>Demandante:</w:t>
      </w:r>
    </w:p>
    <w:p w14:paraId="2E1AA482" w14:textId="77777777" w:rsidR="00D0278D" w:rsidRPr="00D0278D" w:rsidRDefault="00D0278D" w:rsidP="00D0278D">
      <w:pPr>
        <w:rPr>
          <w:lang w:val="es-CR"/>
        </w:rPr>
      </w:pPr>
      <w:r w:rsidRPr="00D0278D">
        <w:rPr>
          <w:lang w:val="es-CR"/>
        </w:rPr>
        <w:t>Sí. Tras el divorcio, debido al desgaste emocional acumulado durante años de maltrato, acudí a unas 4 o 5 sesiones de apoyo psicológico para procesar lo vivido.</w:t>
      </w:r>
    </w:p>
    <w:p w14:paraId="4F25DB21" w14:textId="77777777" w:rsidR="00D0278D" w:rsidRPr="00D0278D" w:rsidRDefault="00D0278D" w:rsidP="00D0278D">
      <w:pPr>
        <w:rPr>
          <w:b/>
          <w:bCs/>
          <w:lang w:val="es-CR"/>
        </w:rPr>
      </w:pPr>
      <w:r w:rsidRPr="00D0278D">
        <w:rPr>
          <w:b/>
          <w:bCs/>
          <w:lang w:val="es-CR"/>
        </w:rPr>
        <w:t>Convenida:</w:t>
      </w:r>
    </w:p>
    <w:p w14:paraId="7A545AE6" w14:textId="77777777" w:rsidR="00D0278D" w:rsidRPr="00D0278D" w:rsidRDefault="00D0278D" w:rsidP="00D0278D">
      <w:pPr>
        <w:rPr>
          <w:lang w:val="es-CR"/>
        </w:rPr>
      </w:pPr>
      <w:r w:rsidRPr="00D0278D">
        <w:rPr>
          <w:lang w:val="es-CR"/>
        </w:rPr>
        <w:t>No sé si él haya recibido algún tipo de tratamiento psicológico en algún momento.</w:t>
      </w:r>
    </w:p>
    <w:p w14:paraId="11302890" w14:textId="77777777" w:rsidR="00D0278D" w:rsidRPr="00D0278D" w:rsidRDefault="00000000" w:rsidP="00D0278D">
      <w:pPr>
        <w:rPr>
          <w:lang w:val="es-CR"/>
        </w:rPr>
      </w:pPr>
      <w:r>
        <w:rPr>
          <w:lang w:val="es-CR"/>
        </w:rPr>
        <w:pict w14:anchorId="5D9AC76B">
          <v:rect id="_x0000_i1025" style="width:0;height:1.5pt" o:hralign="center" o:hrstd="t" o:hr="t" fillcolor="#a0a0a0" stroked="f"/>
        </w:pict>
      </w:r>
    </w:p>
    <w:p w14:paraId="5276A45B" w14:textId="77777777" w:rsidR="00935AA3" w:rsidRPr="00935AA3" w:rsidRDefault="00D0278D" w:rsidP="00935AA3">
      <w:pPr>
        <w:spacing w:line="360" w:lineRule="auto"/>
        <w:rPr>
          <w:b/>
          <w:bCs/>
          <w:lang w:val="es-CR"/>
        </w:rPr>
      </w:pPr>
      <w:r w:rsidRPr="00935AA3">
        <w:rPr>
          <w:b/>
          <w:bCs/>
          <w:lang w:val="es-CR"/>
        </w:rPr>
        <w:t xml:space="preserve">9. </w:t>
      </w:r>
      <w:r w:rsidR="00935AA3" w:rsidRPr="00935AA3">
        <w:rPr>
          <w:b/>
          <w:bCs/>
          <w:lang w:val="es-CR"/>
        </w:rPr>
        <w:t>¿Cómo decidieron contraer matrimonio canónico (por la Iglesia)?</w:t>
      </w:r>
    </w:p>
    <w:p w14:paraId="70D3D1D0" w14:textId="2C8C1672" w:rsidR="00D0278D" w:rsidRPr="00D0278D" w:rsidRDefault="00D0278D" w:rsidP="00D0278D">
      <w:pPr>
        <w:rPr>
          <w:lang w:val="es-CR"/>
        </w:rPr>
      </w:pPr>
      <w:r w:rsidRPr="00D0278D">
        <w:rPr>
          <w:lang w:val="es-CR"/>
        </w:rPr>
        <w:t>Nos conocimos en un cafetal mientras trabajábamos cogiendo café.</w:t>
      </w:r>
      <w:r w:rsidRPr="00D0278D">
        <w:rPr>
          <w:lang w:val="es-CR"/>
        </w:rPr>
        <w:br/>
        <w:t>El noviazgo duró seis meses y transcurrió sin dificultades aparentes.</w:t>
      </w:r>
      <w:r w:rsidRPr="00D0278D">
        <w:rPr>
          <w:lang w:val="es-CR"/>
        </w:rPr>
        <w:br/>
        <w:t>Tras la muerte de mi madre, yo me encontraba muy sola y emocionalmente frágil, y en esa vulnerabilidad busqué estabilidad y compañía en él. Nunca convivimos antes del matrimonio, ni civil ni religiosamente.</w:t>
      </w:r>
    </w:p>
    <w:p w14:paraId="09250330" w14:textId="77777777" w:rsidR="00D0278D" w:rsidRPr="00D0278D" w:rsidRDefault="00000000" w:rsidP="00D0278D">
      <w:pPr>
        <w:rPr>
          <w:lang w:val="es-CR"/>
        </w:rPr>
      </w:pPr>
      <w:r>
        <w:rPr>
          <w:lang w:val="es-CR"/>
        </w:rPr>
        <w:pict w14:anchorId="15E13535">
          <v:rect id="_x0000_i1026" style="width:0;height:1.5pt" o:hralign="center" o:hrstd="t" o:hr="t" fillcolor="#a0a0a0" stroked="f"/>
        </w:pict>
      </w:r>
    </w:p>
    <w:p w14:paraId="284C544A" w14:textId="77777777" w:rsidR="00935AA3" w:rsidRPr="00935AA3" w:rsidRDefault="00D0278D" w:rsidP="00935AA3">
      <w:pPr>
        <w:spacing w:line="360" w:lineRule="auto"/>
        <w:rPr>
          <w:b/>
          <w:bCs/>
          <w:lang w:val="es-CR"/>
        </w:rPr>
      </w:pPr>
      <w:r w:rsidRPr="00935AA3">
        <w:rPr>
          <w:b/>
          <w:bCs/>
          <w:lang w:val="es-CR"/>
        </w:rPr>
        <w:t xml:space="preserve">10. </w:t>
      </w:r>
      <w:r w:rsidR="00935AA3" w:rsidRPr="00935AA3">
        <w:rPr>
          <w:b/>
          <w:bCs/>
          <w:lang w:val="es-CR"/>
        </w:rPr>
        <w:t>¿Se sentía usted feliz en su casa o se casó por huir de alguien o de alguna situación?</w:t>
      </w:r>
    </w:p>
    <w:p w14:paraId="345E8E43" w14:textId="134A6B49" w:rsidR="00D0278D" w:rsidRPr="00D0278D" w:rsidRDefault="00D0278D" w:rsidP="00D0278D">
      <w:pPr>
        <w:rPr>
          <w:lang w:val="es-CR"/>
        </w:rPr>
      </w:pPr>
      <w:r w:rsidRPr="00D0278D">
        <w:rPr>
          <w:lang w:val="es-CR"/>
        </w:rPr>
        <w:t>No me casé huyendo de problemas familiares ni con la intención de escapar de una situación concreta. Sin embargo, reconozco que mi decisión de contraer matrimonio estuvo influenciada por el profundo sentimiento de soledad que experimentaba tras la muerte de mi madre. Su fallecimiento me dejó muy vulnerable emocionalmente y atravesando un duelo que no supe manejar adecuadamente.</w:t>
      </w:r>
    </w:p>
    <w:p w14:paraId="2A847250" w14:textId="77777777" w:rsidR="00D0278D" w:rsidRPr="00D0278D" w:rsidRDefault="00D0278D" w:rsidP="00D0278D">
      <w:pPr>
        <w:rPr>
          <w:lang w:val="es-CR"/>
        </w:rPr>
      </w:pPr>
      <w:r w:rsidRPr="00D0278D">
        <w:rPr>
          <w:lang w:val="es-CR"/>
        </w:rPr>
        <w:t>En ese contexto, no contaba con las herramientas afectivas necesarias para afrontar mi dolor. La relación con mi futuro esposo se convirtió, de manera inconsciente, en un espacio donde buscaba apoyo, estabilidad y compañía, más que en una elección serena y plenamente libre basada en la madurez y comprensión del compromiso matrimonial.</w:t>
      </w:r>
    </w:p>
    <w:p w14:paraId="362235F7" w14:textId="77777777" w:rsidR="00D0278D" w:rsidRPr="00D0278D" w:rsidRDefault="00D0278D" w:rsidP="00D0278D">
      <w:pPr>
        <w:rPr>
          <w:lang w:val="es-CR"/>
        </w:rPr>
      </w:pPr>
      <w:r w:rsidRPr="00D0278D">
        <w:rPr>
          <w:lang w:val="es-CR"/>
        </w:rPr>
        <w:t>Aunque no me casé con el propósito de huir de alguna dificultad externa, sí es cierto que la necesidad interna de sentirme acompañada influyó de manera significativa en mi discernimiento. Con el tiempo he comprendido que esa carencia afectiva afectó mi capacidad de valorar objetivamente la relación y la responsabilidad que implica el matrimonio.</w:t>
      </w:r>
    </w:p>
    <w:p w14:paraId="093400CD" w14:textId="77777777" w:rsidR="00F3230D" w:rsidRPr="005439AE" w:rsidRDefault="00F3230D">
      <w:pPr>
        <w:rPr>
          <w:lang w:val="es-CR"/>
        </w:rPr>
      </w:pPr>
    </w:p>
    <w:p w14:paraId="44FCC0EC" w14:textId="1B1D146C" w:rsidR="00935AA3" w:rsidRPr="00935AA3" w:rsidRDefault="00935AA3" w:rsidP="00935AA3">
      <w:pPr>
        <w:spacing w:line="360" w:lineRule="auto"/>
        <w:jc w:val="both"/>
        <w:rPr>
          <w:b/>
          <w:bCs/>
          <w:lang w:val="es-CR"/>
        </w:rPr>
      </w:pPr>
      <w:r w:rsidRPr="00935AA3">
        <w:rPr>
          <w:b/>
          <w:bCs/>
          <w:lang w:val="es-CR"/>
        </w:rPr>
        <w:t>11</w:t>
      </w:r>
      <w:r w:rsidR="008F3047">
        <w:rPr>
          <w:b/>
          <w:bCs/>
          <w:lang w:val="es-CR"/>
        </w:rPr>
        <w:t xml:space="preserve">. </w:t>
      </w:r>
      <w:r w:rsidR="008F3047">
        <w:rPr>
          <w:b/>
          <w:bCs/>
          <w:lang w:val="es-CR"/>
        </w:rPr>
        <w:tab/>
      </w:r>
      <w:r w:rsidRPr="00935AA3">
        <w:rPr>
          <w:b/>
          <w:bCs/>
          <w:lang w:val="es-CR"/>
        </w:rPr>
        <w:t>¿</w:t>
      </w:r>
      <w:r w:rsidR="008F3047">
        <w:rPr>
          <w:b/>
          <w:bCs/>
          <w:lang w:val="es-CR"/>
        </w:rPr>
        <w:t>H</w:t>
      </w:r>
      <w:r w:rsidRPr="00935AA3">
        <w:rPr>
          <w:b/>
          <w:bCs/>
          <w:lang w:val="es-CR"/>
        </w:rPr>
        <w:t>ubo algo o alguien que presionara a alguno de ustedes a casarse? EXPLIQUE.</w:t>
      </w:r>
    </w:p>
    <w:p w14:paraId="07D632FC" w14:textId="2F81F3AE" w:rsidR="00935AA3" w:rsidRPr="00935AA3" w:rsidRDefault="00935AA3" w:rsidP="00935AA3">
      <w:pPr>
        <w:rPr>
          <w:lang w:val="es-CR"/>
        </w:rPr>
      </w:pPr>
    </w:p>
    <w:p w14:paraId="589A08B2" w14:textId="77777777" w:rsidR="009B76FC" w:rsidRPr="009B76FC" w:rsidRDefault="009B76FC" w:rsidP="009B76FC">
      <w:pPr>
        <w:rPr>
          <w:lang w:val="es-CR"/>
        </w:rPr>
      </w:pPr>
      <w:r w:rsidRPr="009B76FC">
        <w:rPr>
          <w:lang w:val="es-CR"/>
        </w:rPr>
        <w:t xml:space="preserve">No hubo presión directa por parte de personas externas; nadie me obligó explícitamente a casarme. Sin embargo, sí reconozco que existieron presiones </w:t>
      </w:r>
      <w:r w:rsidRPr="009B76FC">
        <w:rPr>
          <w:b/>
          <w:bCs/>
          <w:lang w:val="es-CR"/>
        </w:rPr>
        <w:t>internas y contextuales</w:t>
      </w:r>
      <w:r w:rsidRPr="009B76FC">
        <w:rPr>
          <w:lang w:val="es-CR"/>
        </w:rPr>
        <w:t xml:space="preserve"> que influyeron profundamente en mi decisión, aunque no provinieran de una persona en particular.</w:t>
      </w:r>
    </w:p>
    <w:p w14:paraId="284C6D15" w14:textId="77777777" w:rsidR="009B76FC" w:rsidRPr="009B76FC" w:rsidRDefault="009B76FC" w:rsidP="009B76FC">
      <w:pPr>
        <w:rPr>
          <w:lang w:val="es-CR"/>
        </w:rPr>
      </w:pPr>
      <w:r w:rsidRPr="009B76FC">
        <w:rPr>
          <w:lang w:val="es-CR"/>
        </w:rPr>
        <w:t>A pesar de que mis padres fueron ejemplares y se esforzaron por criar correctamente a sus nueve hijos —cinco hombres y cuatro mujeres—, la muerte de mi madre provocó una ruptura muy fuerte en la estructura familiar. Mi padre asumía la responsabilidad principal de mis cinco hermanos varones, mientras que mi madre llevaba sobre sí el cuidado y la formación de las cuatro mujeres. Su ausencia desarmó esa organización y nos dejó emocionalmente vulnerables.</w:t>
      </w:r>
    </w:p>
    <w:p w14:paraId="17017EFF" w14:textId="77777777" w:rsidR="009B76FC" w:rsidRPr="009B76FC" w:rsidRDefault="009B76FC" w:rsidP="009B76FC">
      <w:pPr>
        <w:rPr>
          <w:lang w:val="es-CR"/>
        </w:rPr>
      </w:pPr>
      <w:r w:rsidRPr="009B76FC">
        <w:rPr>
          <w:lang w:val="es-CR"/>
        </w:rPr>
        <w:t xml:space="preserve">Además, yo atravesaba este periodo con una </w:t>
      </w:r>
      <w:r w:rsidRPr="009B76FC">
        <w:rPr>
          <w:b/>
          <w:bCs/>
          <w:lang w:val="es-CR"/>
        </w:rPr>
        <w:t>gran inocencia e ignorancia propia de la falta de educación afectiva y humana</w:t>
      </w:r>
      <w:r w:rsidRPr="009B76FC">
        <w:rPr>
          <w:lang w:val="es-CR"/>
        </w:rPr>
        <w:t>. Para ilustrar este nivel de desconocimiento: cuando mi madre enfermó, yo ni siquiera sabía qué era un cáncer; asociaba la palabra con el signo zodiacal y, en mi inocencia, pensaba que se trataba de “un cangrejo” que podían simplemente quitarle. De igual manera, nunca recibí de mi madre formación sobre temas de sexualidad, relaciones conyugales o incluso sobre la menstruación, asuntos que recién comencé a comprender gracias a la hermana que posteriormente se hizo misionera. Esa falta de información y madurez influyó directamente en mi capacidad para entender con profundidad lo que implica un matrimonio.</w:t>
      </w:r>
    </w:p>
    <w:p w14:paraId="2F71B13D" w14:textId="77777777" w:rsidR="009B76FC" w:rsidRPr="009B76FC" w:rsidRDefault="009B76FC" w:rsidP="009B76FC">
      <w:pPr>
        <w:rPr>
          <w:lang w:val="es-CR"/>
        </w:rPr>
      </w:pPr>
      <w:r w:rsidRPr="009B76FC">
        <w:rPr>
          <w:lang w:val="es-CR"/>
        </w:rPr>
        <w:t>En ese mismo periodo, quedábamos tres hermanas viviendo en casa: una de ellas se había casado tiempo atrás; pocos meses después, otra hermana también contrajo matrimonio; y la tercera comenzó a discernir seriamente la posibilidad de irse a misionar, decisión que concretó poco después de que yo me casara. Todo este movimiento familiar generó en mí la sensación de que pronto quedaría completamente sola, sin el acompañamiento cercano de mis hermanas y todavía sin haber elaborado adecuadamente el duelo por mi madre.</w:t>
      </w:r>
    </w:p>
    <w:p w14:paraId="37A93845" w14:textId="77777777" w:rsidR="009B76FC" w:rsidRPr="009B76FC" w:rsidRDefault="009B76FC" w:rsidP="009B76FC">
      <w:pPr>
        <w:rPr>
          <w:lang w:val="es-CR"/>
        </w:rPr>
      </w:pPr>
      <w:r w:rsidRPr="009B76FC">
        <w:rPr>
          <w:lang w:val="es-CR"/>
        </w:rPr>
        <w:t>Mi inmadurez emocional, la desestructuración familiar, la falta de una guía afectiva sólida y mi inocencia respecto a realidades básicas de la vida adulta me llevaron a aceptar el matrimonio sin la reflexión necesaria. Sentía un vacío interior y buscaba una estabilidad que confundí con la idea de que el matrimonio podía brindármela. Aunque nadie me presionó directamente, el contexto familiar en crisis, junto con mis propias carencias afectivas y formativas, actuaron como una presión poderosa, afectando mi capacidad para tomar una decisión plenamente libre, madura y consciente sobre el compromiso matrimonial.</w:t>
      </w:r>
    </w:p>
    <w:p w14:paraId="28F734F6" w14:textId="743D42A7" w:rsidR="00935AA3" w:rsidRPr="00935AA3" w:rsidRDefault="00935AA3" w:rsidP="00935AA3">
      <w:pPr>
        <w:spacing w:line="360" w:lineRule="auto"/>
        <w:rPr>
          <w:b/>
          <w:bCs/>
          <w:lang w:val="es-CR"/>
        </w:rPr>
      </w:pPr>
      <w:r>
        <w:rPr>
          <w:b/>
          <w:bCs/>
          <w:lang w:val="es-CR"/>
        </w:rPr>
        <w:t>12</w:t>
      </w:r>
      <w:proofErr w:type="gramStart"/>
      <w:r>
        <w:rPr>
          <w:b/>
          <w:bCs/>
          <w:lang w:val="es-CR"/>
        </w:rPr>
        <w:t>-</w:t>
      </w:r>
      <w:r w:rsidRPr="00935AA3">
        <w:rPr>
          <w:b/>
          <w:bCs/>
          <w:lang w:val="es-CR"/>
        </w:rPr>
        <w:t>¿</w:t>
      </w:r>
      <w:proofErr w:type="gramEnd"/>
      <w:r w:rsidRPr="00935AA3">
        <w:rPr>
          <w:b/>
          <w:bCs/>
          <w:lang w:val="es-CR"/>
        </w:rPr>
        <w:t>Quisieron ambos casarse? ¿hablaron de temas importantes proyectando su futura vida matrimonial? EXPLIQUE.</w:t>
      </w:r>
    </w:p>
    <w:p w14:paraId="3CC0D60F" w14:textId="60C05EB4" w:rsidR="00935AA3" w:rsidRPr="00935AA3" w:rsidRDefault="008F3047" w:rsidP="00935AA3">
      <w:pPr>
        <w:rPr>
          <w:lang w:val="es-CR"/>
        </w:rPr>
      </w:pPr>
      <w:r>
        <w:rPr>
          <w:lang w:val="es-CR"/>
        </w:rPr>
        <w:t xml:space="preserve">Si quisimos casarnos.  </w:t>
      </w:r>
      <w:r w:rsidR="00935AA3" w:rsidRPr="00935AA3">
        <w:rPr>
          <w:lang w:val="es-CR"/>
        </w:rPr>
        <w:t>Por más sorprendente que parezca, nunca conversamos con seriedad sobre cómo sería nuestra vida juntos: economía, hijos, convivencia, valores, roles, ni nada por el estilo. Ambos aceptamos casarnos casi por inercia, siguiendo la emoción del momento, sin una preparación real ni un entendimiento profundo de nuestras expectativas.</w:t>
      </w:r>
    </w:p>
    <w:p w14:paraId="2A0A6FE4" w14:textId="77777777" w:rsidR="00F3230D" w:rsidRPr="005439AE" w:rsidRDefault="00F3230D">
      <w:pPr>
        <w:rPr>
          <w:lang w:val="es-CR"/>
        </w:rPr>
      </w:pPr>
    </w:p>
    <w:p w14:paraId="1D9D541E" w14:textId="10A733AD" w:rsidR="00BD7C8B" w:rsidRPr="00BD7C8B" w:rsidRDefault="00BD7C8B" w:rsidP="00BD7C8B">
      <w:pPr>
        <w:spacing w:line="360" w:lineRule="auto"/>
        <w:rPr>
          <w:b/>
          <w:bCs/>
          <w:lang w:val="es-CR"/>
        </w:rPr>
      </w:pPr>
      <w:bookmarkStart w:id="0" w:name="_Hlk215845231"/>
      <w:r>
        <w:rPr>
          <w:b/>
          <w:bCs/>
          <w:lang w:val="es-CR"/>
        </w:rPr>
        <w:t>13.</w:t>
      </w:r>
      <w:r w:rsidR="00EF1711">
        <w:rPr>
          <w:b/>
          <w:bCs/>
          <w:lang w:val="es-CR"/>
        </w:rPr>
        <w:t xml:space="preserve"> </w:t>
      </w:r>
      <w:r w:rsidRPr="00BD7C8B">
        <w:rPr>
          <w:b/>
          <w:bCs/>
          <w:lang w:val="es-CR"/>
        </w:rPr>
        <w:t>¿Cómo fueron para ustedes los días anteriores a la boda? ¿realizaron ustedes con normalidad los trámites de la boda y la catequesis matrimonial? ¿En qué parroquia se realizó la entrevista prematrimonial?</w:t>
      </w:r>
    </w:p>
    <w:bookmarkEnd w:id="0"/>
    <w:p w14:paraId="17C6D496" w14:textId="6B49E018" w:rsidR="00F3230D" w:rsidRPr="00BD7C8B" w:rsidRDefault="00BD7C8B">
      <w:pPr>
        <w:rPr>
          <w:lang w:val="es-CR"/>
        </w:rPr>
      </w:pPr>
      <w:r w:rsidRPr="00BD7C8B">
        <w:rPr>
          <w:lang w:val="es-CR"/>
        </w:rPr>
        <w:t>Todo transcurrió con normalidad.</w:t>
      </w:r>
      <w:r w:rsidRPr="00BD7C8B">
        <w:rPr>
          <w:lang w:val="es-CR"/>
        </w:rPr>
        <w:br/>
        <w:t>Los trámites y la catequesis se realizaron sin inconvenientes. La entrevista prematrimonial se llevó a cabo en Grecia. En aquel tiempo, para personas formadas como yo, solo existía una opción: el matrimonio canónico; jamás se pensó en otra forma.</w:t>
      </w:r>
    </w:p>
    <w:p w14:paraId="18E9B6FB" w14:textId="77777777" w:rsidR="00BD7C8B" w:rsidRPr="00BD7C8B" w:rsidRDefault="00000000" w:rsidP="00BD7C8B">
      <w:pPr>
        <w:spacing w:line="360" w:lineRule="auto"/>
        <w:rPr>
          <w:b/>
          <w:bCs/>
          <w:lang w:val="es-CR"/>
        </w:rPr>
      </w:pPr>
      <w:r w:rsidRPr="00BD7C8B">
        <w:rPr>
          <w:b/>
          <w:bCs/>
          <w:lang w:val="es-CR"/>
        </w:rPr>
        <w:t>14.</w:t>
      </w:r>
      <w:r w:rsidRPr="00BD7C8B">
        <w:rPr>
          <w:lang w:val="es-CR"/>
        </w:rPr>
        <w:t xml:space="preserve"> </w:t>
      </w:r>
      <w:r w:rsidR="00BD7C8B" w:rsidRPr="00BD7C8B">
        <w:rPr>
          <w:b/>
          <w:bCs/>
          <w:lang w:val="es-CR"/>
        </w:rPr>
        <w:t>¿Dónde y en qué fecha se realizó la boda? ¿Cómo se sintió usted ese día? ¿Transcurrió todo con normalidad?</w:t>
      </w:r>
    </w:p>
    <w:p w14:paraId="5D6F3DA8" w14:textId="71709F64" w:rsidR="00F3230D" w:rsidRPr="00BD7C8B" w:rsidRDefault="00BD7C8B">
      <w:pPr>
        <w:rPr>
          <w:lang w:val="es-CR"/>
        </w:rPr>
      </w:pPr>
      <w:r w:rsidRPr="00BD7C8B">
        <w:rPr>
          <w:lang w:val="es-CR"/>
        </w:rPr>
        <w:t xml:space="preserve">Nos casamos en Grecia, el </w:t>
      </w:r>
      <w:r w:rsidRPr="00BD7C8B">
        <w:rPr>
          <w:b/>
          <w:bCs/>
          <w:lang w:val="es-CR"/>
        </w:rPr>
        <w:t>22 de julio de 1978</w:t>
      </w:r>
      <w:r w:rsidRPr="00BD7C8B">
        <w:rPr>
          <w:lang w:val="es-CR"/>
        </w:rPr>
        <w:t>.</w:t>
      </w:r>
      <w:r w:rsidRPr="00BD7C8B">
        <w:rPr>
          <w:lang w:val="es-CR"/>
        </w:rPr>
        <w:br/>
        <w:t>No hubo interrupciones ni problemas ese día. Yo actué desde la inocencia y la obediencia a las costumbres familiares, sin plena conciencia de lo que significaba dar un consentimiento matrimonial maduro.</w:t>
      </w:r>
    </w:p>
    <w:p w14:paraId="64854CD9" w14:textId="77777777" w:rsidR="00BD7C8B" w:rsidRPr="00BD7C8B" w:rsidRDefault="00000000" w:rsidP="00BD7C8B">
      <w:pPr>
        <w:spacing w:line="360" w:lineRule="auto"/>
        <w:rPr>
          <w:b/>
          <w:bCs/>
          <w:lang w:val="es-CR"/>
        </w:rPr>
      </w:pPr>
      <w:r w:rsidRPr="00BD7C8B">
        <w:rPr>
          <w:b/>
          <w:bCs/>
          <w:lang w:val="es-CR"/>
        </w:rPr>
        <w:t>15.</w:t>
      </w:r>
      <w:r w:rsidRPr="00BD7C8B">
        <w:rPr>
          <w:lang w:val="es-CR"/>
        </w:rPr>
        <w:t xml:space="preserve"> </w:t>
      </w:r>
      <w:r w:rsidR="00BD7C8B" w:rsidRPr="00BD7C8B">
        <w:rPr>
          <w:b/>
          <w:bCs/>
          <w:lang w:val="es-CR"/>
        </w:rPr>
        <w:t>¿Dónde establecieron su domicilio conyugal? ¿Cómo fue el comienzo de su vida conyugal?</w:t>
      </w:r>
    </w:p>
    <w:p w14:paraId="53DC7A3E" w14:textId="1571CB13" w:rsidR="00F3230D" w:rsidRPr="00BD7C8B" w:rsidRDefault="00BD7C8B">
      <w:pPr>
        <w:rPr>
          <w:lang w:val="es-CR"/>
        </w:rPr>
      </w:pPr>
      <w:r w:rsidRPr="00BD7C8B">
        <w:rPr>
          <w:lang w:val="es-CR"/>
        </w:rPr>
        <w:t>Vivimos en una casa prestada, propia de cogedores de café, en San Luis de Grecia.</w:t>
      </w:r>
      <w:r w:rsidRPr="00BD7C8B">
        <w:rPr>
          <w:lang w:val="es-CR"/>
        </w:rPr>
        <w:br/>
        <w:t>El choque fue inmediato: yo no tenía ningún conocimiento sobre sexualidad, y el paso a la vida matrimonial me resultó abrupto, confuso y doloroso. Él reaccionó con frustración y agresividad ante mi inocencia. El ambiente se volvió tenso, hiriente y lleno de incomprensión desde los primeros días.</w:t>
      </w:r>
    </w:p>
    <w:p w14:paraId="44B88EF3" w14:textId="04119712" w:rsidR="00BD7C8B" w:rsidRPr="00BD7C8B" w:rsidRDefault="00BD7C8B" w:rsidP="00BD7C8B">
      <w:pPr>
        <w:pStyle w:val="Prrafodelista"/>
        <w:numPr>
          <w:ilvl w:val="0"/>
          <w:numId w:val="12"/>
        </w:numPr>
        <w:spacing w:line="360" w:lineRule="auto"/>
        <w:ind w:left="0" w:firstLine="0"/>
        <w:rPr>
          <w:b/>
          <w:bCs/>
          <w:lang w:val="es-CR"/>
        </w:rPr>
      </w:pPr>
      <w:proofErr w:type="gramStart"/>
      <w:r w:rsidRPr="00BD7C8B">
        <w:rPr>
          <w:b/>
          <w:bCs/>
          <w:lang w:val="es-CR"/>
        </w:rPr>
        <w:t>Hubo algún cambio relevante en la forma de ser de alguno de ustedes o en la relación respecto del noviazgo?</w:t>
      </w:r>
      <w:proofErr w:type="gramEnd"/>
    </w:p>
    <w:p w14:paraId="4284B12F" w14:textId="77777777" w:rsidR="009B4D2A" w:rsidRPr="009B4D2A" w:rsidRDefault="009B4D2A" w:rsidP="009B4D2A">
      <w:pPr>
        <w:pStyle w:val="NormalWeb"/>
        <w:rPr>
          <w:rFonts w:asciiTheme="minorHAnsi" w:eastAsiaTheme="minorEastAsia" w:hAnsiTheme="minorHAnsi" w:cstheme="minorBidi"/>
          <w:sz w:val="22"/>
          <w:szCs w:val="22"/>
          <w:lang w:eastAsia="en-US"/>
        </w:rPr>
      </w:pPr>
      <w:r w:rsidRPr="009B4D2A">
        <w:rPr>
          <w:rFonts w:asciiTheme="minorHAnsi" w:eastAsiaTheme="minorEastAsia" w:hAnsiTheme="minorHAnsi" w:cstheme="minorBidi"/>
          <w:sz w:val="22"/>
          <w:szCs w:val="22"/>
          <w:lang w:eastAsia="en-US"/>
        </w:rPr>
        <w:t>Hubo un cambio radical en su conducta.</w:t>
      </w:r>
      <w:r w:rsidRPr="009B4D2A">
        <w:rPr>
          <w:rFonts w:asciiTheme="minorHAnsi" w:eastAsiaTheme="minorEastAsia" w:hAnsiTheme="minorHAnsi" w:cstheme="minorBidi"/>
          <w:sz w:val="22"/>
          <w:szCs w:val="22"/>
          <w:lang w:eastAsia="en-US"/>
        </w:rPr>
        <w:br/>
        <w:t>Lo que durante el noviazgo no mostró, afloró de golpe en la convivencia: machismo, intolerancia, agresividad. Me golpeó incluso estando embarazada de mi primer hijo. Su forma de tratarme cambiaba según su estado de ánimo, y la violencia física y verbal se volvió parte de la rutina.</w:t>
      </w:r>
    </w:p>
    <w:p w14:paraId="7B6B352C" w14:textId="77777777" w:rsidR="00F3230D" w:rsidRPr="005439AE" w:rsidRDefault="00F3230D">
      <w:pPr>
        <w:rPr>
          <w:lang w:val="es-CR"/>
        </w:rPr>
      </w:pPr>
    </w:p>
    <w:p w14:paraId="11015023" w14:textId="13B14D16" w:rsidR="009B4D2A" w:rsidRPr="009B4D2A" w:rsidRDefault="009B4D2A" w:rsidP="009B4D2A">
      <w:pPr>
        <w:pStyle w:val="Prrafodelista"/>
        <w:numPr>
          <w:ilvl w:val="0"/>
          <w:numId w:val="12"/>
        </w:numPr>
        <w:spacing w:line="360" w:lineRule="auto"/>
        <w:ind w:left="0" w:firstLine="0"/>
        <w:rPr>
          <w:b/>
          <w:bCs/>
          <w:lang w:val="es-CR"/>
        </w:rPr>
      </w:pPr>
      <w:r w:rsidRPr="009B4D2A">
        <w:rPr>
          <w:b/>
          <w:bCs/>
          <w:lang w:val="es-CR"/>
        </w:rPr>
        <w:t>¿Se entregaron plenamente el uno al otro desde el principio?</w:t>
      </w:r>
    </w:p>
    <w:p w14:paraId="5B0877A9" w14:textId="6CA53171" w:rsidR="00F3230D" w:rsidRPr="009B4D2A" w:rsidRDefault="009B4D2A">
      <w:pPr>
        <w:rPr>
          <w:lang w:val="es-CR"/>
        </w:rPr>
      </w:pPr>
      <w:r w:rsidRPr="009B4D2A">
        <w:rPr>
          <w:lang w:val="es-CR"/>
        </w:rPr>
        <w:t>No.</w:t>
      </w:r>
      <w:r>
        <w:rPr>
          <w:lang w:val="es-CR"/>
        </w:rPr>
        <w:t xml:space="preserve">    </w:t>
      </w:r>
      <w:r w:rsidRPr="009B4D2A">
        <w:rPr>
          <w:lang w:val="es-CR"/>
        </w:rPr>
        <w:t>Yo no tenía ninguna formación sobre la intimidad matrimonial. Viví ese aspecto con temor, desconocimiento y confusión. La entrega plena no existió porque no tenía la madurez emocional ni la libertad interior necesarias.</w:t>
      </w:r>
    </w:p>
    <w:p w14:paraId="167037A9" w14:textId="1122B708" w:rsidR="009B4D2A" w:rsidRPr="009B4D2A" w:rsidRDefault="009B4D2A" w:rsidP="009B4D2A">
      <w:pPr>
        <w:pStyle w:val="Prrafodelista"/>
        <w:numPr>
          <w:ilvl w:val="0"/>
          <w:numId w:val="12"/>
        </w:numPr>
        <w:spacing w:line="360" w:lineRule="auto"/>
        <w:ind w:left="0" w:firstLine="0"/>
        <w:rPr>
          <w:b/>
          <w:bCs/>
          <w:lang w:val="es-CR"/>
        </w:rPr>
      </w:pPr>
      <w:r w:rsidRPr="009B4D2A">
        <w:rPr>
          <w:b/>
          <w:bCs/>
          <w:lang w:val="es-CR"/>
        </w:rPr>
        <w:t>¿Hubo dificultades en las relaciones íntimas? ¿En qué consistieron?</w:t>
      </w:r>
    </w:p>
    <w:p w14:paraId="4C37B4B5" w14:textId="771A56FC" w:rsidR="00F3230D" w:rsidRPr="009B4D2A" w:rsidRDefault="009B4D2A">
      <w:pPr>
        <w:rPr>
          <w:lang w:val="es-CR"/>
        </w:rPr>
      </w:pPr>
      <w:r w:rsidRPr="009B4D2A">
        <w:rPr>
          <w:lang w:val="es-CR"/>
        </w:rPr>
        <w:t>Sí, y desde el inicio.</w:t>
      </w:r>
      <w:r>
        <w:rPr>
          <w:lang w:val="es-CR"/>
        </w:rPr>
        <w:t xml:space="preserve"> </w:t>
      </w:r>
      <w:r w:rsidRPr="009B4D2A">
        <w:rPr>
          <w:lang w:val="es-CR"/>
        </w:rPr>
        <w:t>Mi total ignorancia sobre la vida sexual provocó rechazo y miedo. Él, lejos de acompañarme con comprensión, reaccionó con presión e impaciencia, lo cual agravó aún más las dificultades.</w:t>
      </w:r>
    </w:p>
    <w:p w14:paraId="453239DD" w14:textId="35B50254" w:rsidR="009B4D2A" w:rsidRPr="009B4D2A" w:rsidRDefault="009B4D2A" w:rsidP="009B4D2A">
      <w:pPr>
        <w:pStyle w:val="Prrafodelista"/>
        <w:numPr>
          <w:ilvl w:val="0"/>
          <w:numId w:val="12"/>
        </w:numPr>
        <w:spacing w:line="360" w:lineRule="auto"/>
        <w:ind w:left="0" w:firstLine="0"/>
        <w:jc w:val="both"/>
        <w:rPr>
          <w:b/>
          <w:bCs/>
          <w:lang w:val="es-CR"/>
        </w:rPr>
      </w:pPr>
      <w:r w:rsidRPr="009B4D2A">
        <w:rPr>
          <w:b/>
          <w:bCs/>
          <w:lang w:val="es-CR"/>
        </w:rPr>
        <w:t>Describa las dificultades fundamentales presentadas durante la vida matrimonial.</w:t>
      </w:r>
    </w:p>
    <w:p w14:paraId="0F937A53" w14:textId="77777777" w:rsidR="009B4D2A" w:rsidRDefault="009B4D2A" w:rsidP="009B4D2A">
      <w:pPr>
        <w:pStyle w:val="NormalWeb"/>
        <w:numPr>
          <w:ilvl w:val="0"/>
          <w:numId w:val="15"/>
        </w:numPr>
      </w:pPr>
      <w:r>
        <w:rPr>
          <w:rStyle w:val="Textoennegrita"/>
        </w:rPr>
        <w:t>Violencia física</w:t>
      </w:r>
      <w:r>
        <w:t>, incluso durante mis embarazos.</w:t>
      </w:r>
    </w:p>
    <w:p w14:paraId="27C868E4" w14:textId="77777777" w:rsidR="009B4D2A" w:rsidRDefault="009B4D2A" w:rsidP="009B4D2A">
      <w:pPr>
        <w:pStyle w:val="NormalWeb"/>
        <w:numPr>
          <w:ilvl w:val="0"/>
          <w:numId w:val="15"/>
        </w:numPr>
      </w:pPr>
      <w:r>
        <w:rPr>
          <w:rStyle w:val="Textoennegrita"/>
        </w:rPr>
        <w:t>Abandonos injustificados</w:t>
      </w:r>
      <w:r>
        <w:t>, como cuando me dejó sola por 15 días a punto de dar a luz.</w:t>
      </w:r>
    </w:p>
    <w:p w14:paraId="4E6CC925" w14:textId="77777777" w:rsidR="009B4D2A" w:rsidRDefault="009B4D2A" w:rsidP="009B4D2A">
      <w:pPr>
        <w:pStyle w:val="NormalWeb"/>
        <w:numPr>
          <w:ilvl w:val="0"/>
          <w:numId w:val="15"/>
        </w:numPr>
      </w:pPr>
      <w:r>
        <w:rPr>
          <w:rStyle w:val="Textoennegrita"/>
        </w:rPr>
        <w:t>Machismo extremo</w:t>
      </w:r>
      <w:r>
        <w:t>: todo debía hacerse a su modo.</w:t>
      </w:r>
    </w:p>
    <w:p w14:paraId="3E6D73DF" w14:textId="77777777" w:rsidR="009B4D2A" w:rsidRDefault="009B4D2A" w:rsidP="009B4D2A">
      <w:pPr>
        <w:pStyle w:val="NormalWeb"/>
        <w:numPr>
          <w:ilvl w:val="0"/>
          <w:numId w:val="15"/>
        </w:numPr>
      </w:pPr>
      <w:r>
        <w:rPr>
          <w:rStyle w:val="Textoennegrita"/>
        </w:rPr>
        <w:t>Infidelidades reiteradas</w:t>
      </w:r>
      <w:r>
        <w:t>, algunas públicamente conocidas.</w:t>
      </w:r>
    </w:p>
    <w:p w14:paraId="08030D47" w14:textId="77777777" w:rsidR="009B4D2A" w:rsidRDefault="009B4D2A" w:rsidP="009B4D2A">
      <w:pPr>
        <w:pStyle w:val="NormalWeb"/>
        <w:numPr>
          <w:ilvl w:val="0"/>
          <w:numId w:val="15"/>
        </w:numPr>
      </w:pPr>
      <w:r>
        <w:rPr>
          <w:rStyle w:val="Textoennegrita"/>
        </w:rPr>
        <w:t>Desprecio verbal constante</w:t>
      </w:r>
      <w:r>
        <w:t>, criticando mi voz, mi forma de ser, hasta mis comidas.</w:t>
      </w:r>
    </w:p>
    <w:p w14:paraId="78211968" w14:textId="77777777" w:rsidR="009B4D2A" w:rsidRDefault="009B4D2A" w:rsidP="009B4D2A">
      <w:pPr>
        <w:pStyle w:val="NormalWeb"/>
        <w:numPr>
          <w:ilvl w:val="0"/>
          <w:numId w:val="15"/>
        </w:numPr>
      </w:pPr>
      <w:r>
        <w:rPr>
          <w:rStyle w:val="Textoennegrita"/>
        </w:rPr>
        <w:t>Obligar a nuestros hijos a cuidar sembradíos armados</w:t>
      </w:r>
      <w:r>
        <w:t>, exponiéndolos a peligro real.</w:t>
      </w:r>
    </w:p>
    <w:p w14:paraId="28D8A8F6" w14:textId="77777777" w:rsidR="009B4D2A" w:rsidRDefault="009B4D2A" w:rsidP="009B4D2A">
      <w:pPr>
        <w:pStyle w:val="NormalWeb"/>
        <w:numPr>
          <w:ilvl w:val="0"/>
          <w:numId w:val="15"/>
        </w:numPr>
      </w:pPr>
      <w:r>
        <w:rPr>
          <w:rStyle w:val="Textoennegrita"/>
        </w:rPr>
        <w:t>Largas etapas de alcohol y comportamientos impulsivos</w:t>
      </w:r>
      <w:r>
        <w:t>.</w:t>
      </w:r>
    </w:p>
    <w:p w14:paraId="1AD6BAB7" w14:textId="77777777" w:rsidR="009B4D2A" w:rsidRDefault="009B4D2A" w:rsidP="009B4D2A">
      <w:pPr>
        <w:pStyle w:val="NormalWeb"/>
        <w:numPr>
          <w:ilvl w:val="0"/>
          <w:numId w:val="15"/>
        </w:numPr>
      </w:pPr>
      <w:r>
        <w:rPr>
          <w:rStyle w:val="Textoennegrita"/>
        </w:rPr>
        <w:t>Engaños prolongados</w:t>
      </w:r>
      <w:r>
        <w:t>, incluyendo una relación de seis años con una mujer mucho más joven.</w:t>
      </w:r>
    </w:p>
    <w:p w14:paraId="3AC5ADB0" w14:textId="77777777" w:rsidR="009B4D2A" w:rsidRDefault="009B4D2A" w:rsidP="009B4D2A">
      <w:pPr>
        <w:pStyle w:val="NormalWeb"/>
        <w:numPr>
          <w:ilvl w:val="0"/>
          <w:numId w:val="15"/>
        </w:numPr>
      </w:pPr>
      <w:r>
        <w:rPr>
          <w:rStyle w:val="Textoennegrita"/>
        </w:rPr>
        <w:t>Exposición a enfermedades de transmisión sexual</w:t>
      </w:r>
      <w:r>
        <w:t>, confirmada médicamente.</w:t>
      </w:r>
    </w:p>
    <w:p w14:paraId="4CA4FD0C" w14:textId="77777777" w:rsidR="009B4D2A" w:rsidRDefault="009B4D2A" w:rsidP="009B4D2A">
      <w:pPr>
        <w:pStyle w:val="NormalWeb"/>
      </w:pPr>
      <w:r>
        <w:t>Con el paso del tiempo, su conducta se volvió más hiriente y destructiva. Viví situaciones que no solo afectaron mi dignidad como esposa, sino también mi integridad emocional y física.</w:t>
      </w:r>
    </w:p>
    <w:p w14:paraId="668C0103" w14:textId="0059EDDA" w:rsidR="009B4D2A" w:rsidRPr="009B4D2A" w:rsidRDefault="009B4D2A" w:rsidP="009B4D2A">
      <w:pPr>
        <w:pStyle w:val="Prrafodelista"/>
        <w:numPr>
          <w:ilvl w:val="0"/>
          <w:numId w:val="12"/>
        </w:numPr>
        <w:spacing w:line="360" w:lineRule="auto"/>
        <w:ind w:left="0" w:firstLine="0"/>
        <w:rPr>
          <w:b/>
          <w:bCs/>
          <w:lang w:val="es-CR"/>
        </w:rPr>
      </w:pPr>
      <w:r w:rsidRPr="009B4D2A">
        <w:rPr>
          <w:b/>
          <w:bCs/>
          <w:lang w:val="es-CR"/>
        </w:rPr>
        <w:t>¿Por qué se separaron definitivamente? ¿Cuánto tiempo hace que se separaron?</w:t>
      </w:r>
    </w:p>
    <w:p w14:paraId="1200FAF9" w14:textId="77777777" w:rsidR="009B76FC" w:rsidRDefault="009B76FC" w:rsidP="009B76FC">
      <w:pPr>
        <w:pStyle w:val="NormalWeb"/>
      </w:pPr>
      <w:r>
        <w:t>Después de múltiples dificultades dentro del matrimonio, finalmente nos separamos. Es importante mencionar que durante la relación perdí dos bebés, pérdidas que marcaron profundamente mi vida. En medio de esas situaciones, él decidió alquilar unas fincas de café y dedicarse al cultivo de chile, tomate y café. Era un trabajo sumamente duro en el campo y toda la familia se involucraba. Con el tiempo llegamos a tener dos camiones Isuzu y todos en la casa tenían vehículo, lo cual mostraba cierto progreso material. Sin embargo, detrás de esa aparente estabilidad, había dinámicas muy dañinas: en algunos momentos él incluso enviaba a mis hijos, aún menores, armados para cuidar sembradíos de tomate.</w:t>
      </w:r>
    </w:p>
    <w:p w14:paraId="4AA8E106" w14:textId="77777777" w:rsidR="009B76FC" w:rsidRDefault="009B76FC" w:rsidP="009B76FC">
      <w:pPr>
        <w:pStyle w:val="NormalWeb"/>
      </w:pPr>
      <w:r>
        <w:t>Con el paso de los años comenzaron las infidelidades. La primera ocurrió cuando él se fue a cuidar un cultivo de chile y una mujer llegó a donde él estaba, se desnudó y se ofreció. Él aceptó la situación y me fue infiel. Tres meses después lo perdoné, intentando salvar nuestro hogar. Sin embargo, alrededor de un año después volvió a recaer en otra infidelidad. Esta vez lo confronté, lo saqué de la casa y reclamé su conducta delante de mis hijos. Durante un año estuvo tomando y pidiendo perdón insistentemente. En ese periodo incluso buscó la ayuda espiritual de un sacerdote, el padre Guido, y posteriormente vivimos unos tres años de aparente calma: asistíamos juntos a misa, a la hora santa, nos confesábamos y tratábamos de recomponer la familia.</w:t>
      </w:r>
    </w:p>
    <w:p w14:paraId="4BCD705B" w14:textId="77777777" w:rsidR="009B76FC" w:rsidRDefault="009B76FC" w:rsidP="009B76FC">
      <w:pPr>
        <w:pStyle w:val="NormalWeb"/>
      </w:pPr>
      <w:r>
        <w:t>Pero esa paz era solo superficial. Con el tiempo descubrí que mantenía desde hacía seis años una relación paralela con una mujer nicaragüense de 25 años, mientras él tenía 55. A partir de entonces su actitud hacia mí cambió radicalmente: comenzó a criticar todo lo que yo hacía, reclamando si la comida tenía mucha o poca sal, rechazando mi forma de hablar y despreciando aspectos de mi persona que antes no cuestionaba, mostrando una clara comparación negativa hacia mí.</w:t>
      </w:r>
    </w:p>
    <w:p w14:paraId="235C3059" w14:textId="77777777" w:rsidR="009B76FC" w:rsidRDefault="009B76FC" w:rsidP="009B76FC">
      <w:pPr>
        <w:pStyle w:val="NormalWeb"/>
      </w:pPr>
      <w:r>
        <w:t>Finalmente lo enfrenté y le pedí sinceridad. Fue entonces cuando me dijo abiertamente que, aunque yo lo superaba “en todo”, aquella mujer joven lo cautivaba muchísimo. Poco después, en una cita médica, una doctora —basándose en los resultados de mis exámenes vaginales— me informó que la cantidad de bacterias presentes indicaba que él no tenía relaciones solo con una mujer, sino con varias.</w:t>
      </w:r>
    </w:p>
    <w:p w14:paraId="22B77F48" w14:textId="77777777" w:rsidR="009B76FC" w:rsidRDefault="009B76FC" w:rsidP="009B76FC">
      <w:pPr>
        <w:pStyle w:val="NormalWeb"/>
      </w:pPr>
      <w:r>
        <w:t>Esa fue la gota que derramó el vaso. Después de años de infidelidades, humillaciones, manipulación y violencia emocional, comprendí que debía poner fin a la relación. Nuestra separación definitiva ocurrió hace aproximadamente once años, y desde entonces no hemos vuelto a convivir como matrimonio.</w:t>
      </w:r>
    </w:p>
    <w:p w14:paraId="579A48F7" w14:textId="77777777" w:rsidR="00F3230D" w:rsidRPr="005439AE" w:rsidRDefault="00F3230D">
      <w:pPr>
        <w:rPr>
          <w:lang w:val="es-CR"/>
        </w:rPr>
      </w:pPr>
    </w:p>
    <w:p w14:paraId="761690E0" w14:textId="17B23D19" w:rsidR="009B4D2A" w:rsidRPr="009B4D2A" w:rsidRDefault="009B4D2A" w:rsidP="009B4D2A">
      <w:pPr>
        <w:pStyle w:val="Prrafodelista"/>
        <w:numPr>
          <w:ilvl w:val="0"/>
          <w:numId w:val="12"/>
        </w:numPr>
        <w:spacing w:line="360" w:lineRule="auto"/>
        <w:ind w:left="0" w:firstLine="0"/>
        <w:rPr>
          <w:b/>
          <w:bCs/>
          <w:lang w:val="es-CR"/>
        </w:rPr>
      </w:pPr>
      <w:r w:rsidRPr="009B4D2A">
        <w:rPr>
          <w:b/>
          <w:bCs/>
          <w:lang w:val="es-CR"/>
        </w:rPr>
        <w:t xml:space="preserve">¿Cuánto tiempo </w:t>
      </w:r>
      <w:proofErr w:type="gramStart"/>
      <w:r w:rsidRPr="009B4D2A">
        <w:rPr>
          <w:b/>
          <w:bCs/>
          <w:lang w:val="es-CR"/>
        </w:rPr>
        <w:t>convivieron juntos</w:t>
      </w:r>
      <w:proofErr w:type="gramEnd"/>
      <w:r w:rsidRPr="009B4D2A">
        <w:rPr>
          <w:b/>
          <w:bCs/>
          <w:lang w:val="es-CR"/>
        </w:rPr>
        <w:t>? Indicar si se tramitó divorcio y cuando</w:t>
      </w:r>
    </w:p>
    <w:p w14:paraId="49307108" w14:textId="15EA3A87" w:rsidR="00F3230D" w:rsidRPr="005439AE" w:rsidRDefault="00000000">
      <w:pPr>
        <w:rPr>
          <w:lang w:val="es-CR"/>
        </w:rPr>
      </w:pPr>
      <w:r w:rsidRPr="005439AE">
        <w:rPr>
          <w:lang w:val="es-CR"/>
        </w:rPr>
        <w:t>Convivimos 36 años. Separación en 2014. Se tramitó divorcio civil</w:t>
      </w:r>
      <w:r w:rsidR="00E93E80">
        <w:rPr>
          <w:lang w:val="es-CR"/>
        </w:rPr>
        <w:t xml:space="preserve">, falta la </w:t>
      </w:r>
      <w:proofErr w:type="gramStart"/>
      <w:r w:rsidR="00E93E80">
        <w:rPr>
          <w:lang w:val="es-CR"/>
        </w:rPr>
        <w:t>fecha(</w:t>
      </w:r>
      <w:proofErr w:type="gramEnd"/>
      <w:r w:rsidR="00E93E80">
        <w:rPr>
          <w:lang w:val="es-CR"/>
        </w:rPr>
        <w:t xml:space="preserve">**********) </w:t>
      </w:r>
    </w:p>
    <w:p w14:paraId="626D1BC4" w14:textId="77777777" w:rsidR="00F3230D" w:rsidRPr="005439AE" w:rsidRDefault="00F3230D">
      <w:pPr>
        <w:rPr>
          <w:lang w:val="es-CR"/>
        </w:rPr>
      </w:pPr>
    </w:p>
    <w:p w14:paraId="34EC7514" w14:textId="77777777" w:rsidR="00E93E80" w:rsidRPr="00213384" w:rsidRDefault="00E93E80" w:rsidP="00E93E80">
      <w:pPr>
        <w:pStyle w:val="Prrafodelista"/>
        <w:spacing w:line="360" w:lineRule="auto"/>
        <w:rPr>
          <w:lang w:val="es-CR"/>
        </w:rPr>
      </w:pPr>
    </w:p>
    <w:p w14:paraId="6E544798" w14:textId="77777777" w:rsidR="00E93E80" w:rsidRDefault="00E93E80" w:rsidP="00E93E80">
      <w:pPr>
        <w:pStyle w:val="Prrafodelista"/>
        <w:spacing w:line="360" w:lineRule="auto"/>
        <w:rPr>
          <w:b/>
          <w:bCs/>
          <w:lang w:val="es-CR"/>
        </w:rPr>
      </w:pPr>
    </w:p>
    <w:p w14:paraId="324B8F6D" w14:textId="77FC60E2" w:rsidR="00E93E80" w:rsidRPr="00E93E80" w:rsidRDefault="00E93E80" w:rsidP="00E93E80">
      <w:pPr>
        <w:pStyle w:val="Prrafodelista"/>
        <w:numPr>
          <w:ilvl w:val="0"/>
          <w:numId w:val="12"/>
        </w:numPr>
        <w:spacing w:line="360" w:lineRule="auto"/>
        <w:ind w:left="0" w:firstLine="0"/>
        <w:rPr>
          <w:b/>
          <w:bCs/>
          <w:lang w:val="es-CR"/>
        </w:rPr>
      </w:pPr>
      <w:r w:rsidRPr="00E93E80">
        <w:rPr>
          <w:b/>
          <w:bCs/>
          <w:lang w:val="es-CR"/>
        </w:rPr>
        <w:t>¿Cuántos hijos nacieron de este matrimonio? ¿Tuvieron hijos antes de la boda o después le separación?</w:t>
      </w:r>
    </w:p>
    <w:p w14:paraId="03E569CF" w14:textId="53F1B85D" w:rsidR="00F3230D" w:rsidRPr="00E93E80" w:rsidRDefault="00E93E80">
      <w:pPr>
        <w:rPr>
          <w:lang w:val="es-CR"/>
        </w:rPr>
      </w:pPr>
      <w:r w:rsidRPr="00E93E80">
        <w:rPr>
          <w:lang w:val="es-CR"/>
        </w:rPr>
        <w:t xml:space="preserve">Tuvimos </w:t>
      </w:r>
      <w:r w:rsidRPr="00E93E80">
        <w:rPr>
          <w:b/>
          <w:bCs/>
          <w:lang w:val="es-CR"/>
        </w:rPr>
        <w:t>6 hijos varones</w:t>
      </w:r>
      <w:r w:rsidRPr="00E93E80">
        <w:rPr>
          <w:lang w:val="es-CR"/>
        </w:rPr>
        <w:t>.</w:t>
      </w:r>
      <w:r w:rsidRPr="00E93E80">
        <w:rPr>
          <w:lang w:val="es-CR"/>
        </w:rPr>
        <w:br/>
        <w:t>No hubo hijos antes del matrimonio ni después de la separación.</w:t>
      </w:r>
    </w:p>
    <w:p w14:paraId="106004AA" w14:textId="56755020" w:rsidR="00E93E80" w:rsidRDefault="00E93E80" w:rsidP="00E93E80">
      <w:pPr>
        <w:pStyle w:val="Prrafodelista"/>
        <w:numPr>
          <w:ilvl w:val="0"/>
          <w:numId w:val="12"/>
        </w:numPr>
        <w:spacing w:line="360" w:lineRule="auto"/>
        <w:ind w:left="0" w:firstLine="0"/>
        <w:rPr>
          <w:b/>
          <w:bCs/>
          <w:lang w:val="es-CR"/>
        </w:rPr>
      </w:pPr>
      <w:r w:rsidRPr="0052024C">
        <w:rPr>
          <w:b/>
          <w:bCs/>
          <w:lang w:val="es-CR"/>
        </w:rPr>
        <w:t xml:space="preserve">¿Cuál es el estado </w:t>
      </w:r>
      <w:r>
        <w:rPr>
          <w:b/>
          <w:bCs/>
          <w:lang w:val="es-CR"/>
        </w:rPr>
        <w:t>c</w:t>
      </w:r>
      <w:r w:rsidRPr="0052024C">
        <w:rPr>
          <w:b/>
          <w:bCs/>
          <w:lang w:val="es-CR"/>
        </w:rPr>
        <w:t>ivil y la situación moral de ca</w:t>
      </w:r>
      <w:r>
        <w:rPr>
          <w:b/>
          <w:bCs/>
          <w:lang w:val="es-CR"/>
        </w:rPr>
        <w:t>da</w:t>
      </w:r>
      <w:r w:rsidRPr="0052024C">
        <w:rPr>
          <w:b/>
          <w:bCs/>
          <w:lang w:val="es-CR"/>
        </w:rPr>
        <w:t xml:space="preserve"> uno actualmente? Describa si </w:t>
      </w:r>
      <w:r w:rsidRPr="005D7A68">
        <w:rPr>
          <w:b/>
          <w:bCs/>
          <w:lang w:val="es-CR"/>
        </w:rPr>
        <w:t>alguno de los dos ha tenido otra(s) relación(es) estable(s)</w:t>
      </w:r>
    </w:p>
    <w:p w14:paraId="5FA7396F" w14:textId="77777777" w:rsidR="00E93E80" w:rsidRDefault="00E93E80" w:rsidP="00E93E80">
      <w:pPr>
        <w:pStyle w:val="Prrafodelista"/>
        <w:spacing w:line="360" w:lineRule="auto"/>
        <w:ind w:left="0"/>
        <w:rPr>
          <w:b/>
          <w:bCs/>
          <w:lang w:val="es-CR"/>
        </w:rPr>
      </w:pPr>
    </w:p>
    <w:p w14:paraId="6E7D484D" w14:textId="44F809CF" w:rsidR="00E93E80" w:rsidRDefault="00E93E80" w:rsidP="00E93E80">
      <w:pPr>
        <w:pStyle w:val="Prrafodelista"/>
        <w:spacing w:line="360" w:lineRule="auto"/>
        <w:ind w:left="0"/>
        <w:rPr>
          <w:b/>
          <w:bCs/>
          <w:lang w:val="es-CR"/>
        </w:rPr>
      </w:pPr>
      <w:r>
        <w:rPr>
          <w:b/>
          <w:bCs/>
          <w:lang w:val="es-CR"/>
        </w:rPr>
        <w:t>Demandante:</w:t>
      </w:r>
    </w:p>
    <w:p w14:paraId="211AE875" w14:textId="77777777" w:rsidR="00E93E80" w:rsidRDefault="00E93E80">
      <w:pPr>
        <w:rPr>
          <w:lang w:val="es-CR"/>
        </w:rPr>
      </w:pPr>
      <w:r w:rsidRPr="00E93E80">
        <w:rPr>
          <w:lang w:val="es-CR"/>
        </w:rPr>
        <w:t xml:space="preserve">Casada </w:t>
      </w:r>
      <w:proofErr w:type="gramStart"/>
      <w:r w:rsidRPr="00E93E80">
        <w:rPr>
          <w:lang w:val="es-CR"/>
        </w:rPr>
        <w:t>civilmente</w:t>
      </w:r>
      <w:proofErr w:type="gramEnd"/>
      <w:r w:rsidRPr="00E93E80">
        <w:rPr>
          <w:lang w:val="es-CR"/>
        </w:rPr>
        <w:t xml:space="preserve"> pero separada.</w:t>
      </w:r>
      <w:r w:rsidRPr="00E93E80">
        <w:rPr>
          <w:lang w:val="es-CR"/>
        </w:rPr>
        <w:br/>
        <w:t>Sigo activa en la Iglesia Católica: soy lectora y misionera.</w:t>
      </w:r>
      <w:r w:rsidRPr="00E93E80">
        <w:rPr>
          <w:lang w:val="es-CR"/>
        </w:rPr>
        <w:br/>
        <w:t>No he tenido ninguna relación estable después de la separación.</w:t>
      </w:r>
    </w:p>
    <w:p w14:paraId="6A150F47" w14:textId="77777777" w:rsidR="00E93E80" w:rsidRPr="00E93E80" w:rsidRDefault="00E93E80" w:rsidP="00E93E80">
      <w:pPr>
        <w:pStyle w:val="Prrafodelista"/>
        <w:spacing w:line="360" w:lineRule="auto"/>
        <w:ind w:left="0"/>
        <w:rPr>
          <w:b/>
          <w:bCs/>
          <w:lang w:val="es-CR"/>
        </w:rPr>
      </w:pPr>
    </w:p>
    <w:p w14:paraId="7CF2EBFD" w14:textId="77777777" w:rsidR="00E93E80" w:rsidRPr="00E93E80" w:rsidRDefault="00E93E80" w:rsidP="00E93E80">
      <w:pPr>
        <w:pStyle w:val="Prrafodelista"/>
        <w:spacing w:line="360" w:lineRule="auto"/>
        <w:ind w:left="0"/>
        <w:rPr>
          <w:b/>
          <w:bCs/>
          <w:lang w:val="es-CR"/>
        </w:rPr>
      </w:pPr>
      <w:r w:rsidRPr="00E93E80">
        <w:rPr>
          <w:b/>
          <w:bCs/>
          <w:lang w:val="es-CR"/>
        </w:rPr>
        <w:t>Convenida:</w:t>
      </w:r>
    </w:p>
    <w:p w14:paraId="0E544033" w14:textId="77777777" w:rsidR="00E93E80" w:rsidRPr="00E93E80" w:rsidRDefault="00E93E80" w:rsidP="00E93E80">
      <w:pPr>
        <w:pStyle w:val="Prrafodelista"/>
        <w:spacing w:line="360" w:lineRule="auto"/>
        <w:ind w:left="0"/>
        <w:rPr>
          <w:lang w:val="es-CR"/>
        </w:rPr>
      </w:pPr>
      <w:r w:rsidRPr="00E93E80">
        <w:rPr>
          <w:lang w:val="es-CR"/>
        </w:rPr>
        <w:t>Él vive en unión libre y ha tenido varias parejas.</w:t>
      </w:r>
      <w:r w:rsidRPr="00E93E80">
        <w:rPr>
          <w:lang w:val="es-CR"/>
        </w:rPr>
        <w:br/>
        <w:t>Con la actual tiene un hijo.</w:t>
      </w:r>
      <w:r w:rsidRPr="00E93E80">
        <w:rPr>
          <w:lang w:val="es-CR"/>
        </w:rPr>
        <w:br/>
        <w:t>Su estilo de vida ha continuado marcado por inestabilidad afectiva.</w:t>
      </w:r>
    </w:p>
    <w:p w14:paraId="78FC77FF" w14:textId="77777777" w:rsidR="00F3230D" w:rsidRDefault="00F3230D" w:rsidP="00E93E80">
      <w:pPr>
        <w:pStyle w:val="Prrafodelista"/>
        <w:spacing w:line="360" w:lineRule="auto"/>
        <w:ind w:left="0"/>
        <w:rPr>
          <w:lang w:val="es-CR"/>
        </w:rPr>
      </w:pPr>
    </w:p>
    <w:p w14:paraId="52844C70" w14:textId="77777777" w:rsidR="00E823C9" w:rsidRDefault="00E823C9" w:rsidP="00E93E80">
      <w:pPr>
        <w:pStyle w:val="Prrafodelista"/>
        <w:spacing w:line="360" w:lineRule="auto"/>
        <w:ind w:left="0"/>
        <w:rPr>
          <w:lang w:val="es-CR"/>
        </w:rPr>
      </w:pPr>
    </w:p>
    <w:p w14:paraId="123BAA84" w14:textId="042CA798" w:rsidR="00E823C9" w:rsidRDefault="00E823C9" w:rsidP="00E93E80">
      <w:pPr>
        <w:pStyle w:val="Prrafodelista"/>
        <w:spacing w:line="360" w:lineRule="auto"/>
        <w:ind w:left="0"/>
        <w:rPr>
          <w:lang w:val="es-CR"/>
        </w:rPr>
      </w:pPr>
      <w:r>
        <w:rPr>
          <w:lang w:val="es-CR"/>
        </w:rPr>
        <w:t>___________________________________________</w:t>
      </w:r>
    </w:p>
    <w:p w14:paraId="0684CBD2" w14:textId="778124BB" w:rsidR="00E823C9" w:rsidRPr="005439AE" w:rsidRDefault="00E823C9" w:rsidP="00E823C9">
      <w:pPr>
        <w:pStyle w:val="Prrafodelista"/>
        <w:spacing w:line="360" w:lineRule="auto"/>
        <w:ind w:left="0"/>
        <w:rPr>
          <w:lang w:val="es-CR"/>
        </w:rPr>
      </w:pPr>
      <w:r w:rsidRPr="005439AE">
        <w:rPr>
          <w:b/>
          <w:bCs/>
          <w:sz w:val="32"/>
          <w:szCs w:val="32"/>
          <w:lang w:val="es-CR"/>
        </w:rPr>
        <w:t>Eulalia Zamora Vargas</w:t>
      </w:r>
    </w:p>
    <w:sectPr w:rsidR="00E823C9" w:rsidRPr="005439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CA51AE9"/>
    <w:multiLevelType w:val="multilevel"/>
    <w:tmpl w:val="220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F02EE"/>
    <w:multiLevelType w:val="hybridMultilevel"/>
    <w:tmpl w:val="DB10AC6E"/>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4E1933"/>
    <w:multiLevelType w:val="hybridMultilevel"/>
    <w:tmpl w:val="B9D01254"/>
    <w:lvl w:ilvl="0" w:tplc="140A000F">
      <w:start w:val="1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D352288"/>
    <w:multiLevelType w:val="multilevel"/>
    <w:tmpl w:val="F3B0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564652"/>
    <w:multiLevelType w:val="hybridMultilevel"/>
    <w:tmpl w:val="787A6176"/>
    <w:lvl w:ilvl="0" w:tplc="46102F5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7F41642"/>
    <w:multiLevelType w:val="hybridMultilevel"/>
    <w:tmpl w:val="BCC6981A"/>
    <w:lvl w:ilvl="0" w:tplc="140A000F">
      <w:start w:val="1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611429292">
    <w:abstractNumId w:val="8"/>
  </w:num>
  <w:num w:numId="2" w16cid:durableId="374620245">
    <w:abstractNumId w:val="6"/>
  </w:num>
  <w:num w:numId="3" w16cid:durableId="644045272">
    <w:abstractNumId w:val="5"/>
  </w:num>
  <w:num w:numId="4" w16cid:durableId="987441599">
    <w:abstractNumId w:val="4"/>
  </w:num>
  <w:num w:numId="5" w16cid:durableId="833765988">
    <w:abstractNumId w:val="7"/>
  </w:num>
  <w:num w:numId="6" w16cid:durableId="577448083">
    <w:abstractNumId w:val="3"/>
  </w:num>
  <w:num w:numId="7" w16cid:durableId="231626357">
    <w:abstractNumId w:val="2"/>
  </w:num>
  <w:num w:numId="8" w16cid:durableId="1287737353">
    <w:abstractNumId w:val="1"/>
  </w:num>
  <w:num w:numId="9" w16cid:durableId="439447897">
    <w:abstractNumId w:val="0"/>
  </w:num>
  <w:num w:numId="10" w16cid:durableId="1523477248">
    <w:abstractNumId w:val="13"/>
  </w:num>
  <w:num w:numId="11" w16cid:durableId="2055887523">
    <w:abstractNumId w:val="11"/>
  </w:num>
  <w:num w:numId="12" w16cid:durableId="1097948538">
    <w:abstractNumId w:val="14"/>
  </w:num>
  <w:num w:numId="13" w16cid:durableId="2059014778">
    <w:abstractNumId w:val="9"/>
  </w:num>
  <w:num w:numId="14" w16cid:durableId="1311448197">
    <w:abstractNumId w:val="12"/>
  </w:num>
  <w:num w:numId="15" w16cid:durableId="300307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0241"/>
    <w:rsid w:val="005439AE"/>
    <w:rsid w:val="0055055A"/>
    <w:rsid w:val="008034B3"/>
    <w:rsid w:val="008F3047"/>
    <w:rsid w:val="00935AA3"/>
    <w:rsid w:val="009B4D2A"/>
    <w:rsid w:val="009B76FC"/>
    <w:rsid w:val="00AA1D8D"/>
    <w:rsid w:val="00AC4E21"/>
    <w:rsid w:val="00B47730"/>
    <w:rsid w:val="00BD7C8B"/>
    <w:rsid w:val="00CB0664"/>
    <w:rsid w:val="00D0278D"/>
    <w:rsid w:val="00E823C9"/>
    <w:rsid w:val="00E93E80"/>
    <w:rsid w:val="00EF1711"/>
    <w:rsid w:val="00F323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BD69E"/>
  <w14:defaultImageDpi w14:val="300"/>
  <w15:docId w15:val="{AE23ED7C-9FDF-43F7-B1E6-6255C3EF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B4D2A"/>
    <w:pPr>
      <w:spacing w:before="100" w:beforeAutospacing="1" w:after="100" w:afterAutospacing="1" w:line="240" w:lineRule="auto"/>
    </w:pPr>
    <w:rPr>
      <w:rFonts w:ascii="Times New Roman" w:eastAsia="Times New Roman" w:hAnsi="Times New Roman" w:cs="Times New Roman"/>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2602</Words>
  <Characters>13898</Characters>
  <Application>Microsoft Office Word</Application>
  <DocSecurity>0</DocSecurity>
  <Lines>283</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Jorge Arias Bogantes</cp:lastModifiedBy>
  <cp:revision>6</cp:revision>
  <cp:lastPrinted>2025-12-13T23:07:00Z</cp:lastPrinted>
  <dcterms:created xsi:type="dcterms:W3CDTF">2013-12-23T23:15:00Z</dcterms:created>
  <dcterms:modified xsi:type="dcterms:W3CDTF">2025-12-13T23:12:00Z</dcterms:modified>
  <cp:category/>
</cp:coreProperties>
</file>