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8402" w14:textId="679E58DA" w:rsidR="00CF103B" w:rsidRPr="00CF103B" w:rsidRDefault="00000000" w:rsidP="00CF103B">
      <w:pPr>
        <w:pStyle w:val="Prrafodelista"/>
        <w:numPr>
          <w:ilvl w:val="0"/>
          <w:numId w:val="10"/>
        </w:numPr>
        <w:spacing w:line="360" w:lineRule="auto"/>
        <w:rPr>
          <w:b/>
          <w:bCs/>
          <w:lang w:val="es-CR"/>
        </w:rPr>
      </w:pPr>
      <w:r w:rsidRPr="00CF103B">
        <w:rPr>
          <w:b/>
          <w:bCs/>
          <w:lang w:val="es-CR"/>
        </w:rPr>
        <w:t>Datos genera</w:t>
      </w:r>
      <w:r w:rsidR="00CF103B" w:rsidRPr="00CF103B">
        <w:rPr>
          <w:b/>
          <w:bCs/>
          <w:lang w:val="es-CR"/>
        </w:rPr>
        <w:t>l</w:t>
      </w:r>
      <w:r w:rsidRPr="00CF103B">
        <w:rPr>
          <w:b/>
          <w:bCs/>
          <w:lang w:val="es-CR"/>
        </w:rPr>
        <w:t xml:space="preserve">es de quien solicita et estudio: </w:t>
      </w:r>
    </w:p>
    <w:p w14:paraId="6BEC2EFB" w14:textId="77777777" w:rsidR="00CF103B" w:rsidRDefault="00000000" w:rsidP="00CF103B">
      <w:pPr>
        <w:pStyle w:val="Prrafodelista"/>
        <w:spacing w:line="360" w:lineRule="auto"/>
        <w:rPr>
          <w:lang w:val="es-CR"/>
        </w:rPr>
      </w:pPr>
      <w:r w:rsidRPr="00CF103B">
        <w:rPr>
          <w:lang w:val="es-CR"/>
        </w:rPr>
        <w:t>Nombre y ape</w:t>
      </w:r>
      <w:r w:rsidR="00CF103B">
        <w:rPr>
          <w:lang w:val="es-CR"/>
        </w:rPr>
        <w:t>llidos</w:t>
      </w:r>
      <w:r w:rsidRPr="00CF103B">
        <w:rPr>
          <w:lang w:val="es-CR"/>
        </w:rPr>
        <w:t xml:space="preserve">: </w:t>
      </w:r>
      <w:r w:rsidR="00CF103B">
        <w:rPr>
          <w:lang w:val="es-CR"/>
        </w:rPr>
        <w:t>Xinia Campos Cruz</w:t>
      </w:r>
      <w:r w:rsidRPr="00CF103B">
        <w:rPr>
          <w:lang w:val="es-CR"/>
        </w:rPr>
        <w:br/>
        <w:t xml:space="preserve">Lugar de nacimiento: </w:t>
      </w:r>
      <w:r w:rsidR="00CF103B">
        <w:rPr>
          <w:lang w:val="es-CR"/>
        </w:rPr>
        <w:t>Alajuela centro</w:t>
      </w:r>
    </w:p>
    <w:p w14:paraId="3B27FCC4" w14:textId="0908892E" w:rsidR="00CF103B" w:rsidRDefault="00000000" w:rsidP="00CF103B">
      <w:pPr>
        <w:pStyle w:val="Prrafodelista"/>
        <w:spacing w:line="360" w:lineRule="auto"/>
        <w:rPr>
          <w:lang w:val="es-CR"/>
        </w:rPr>
      </w:pPr>
      <w:r w:rsidRPr="00CF103B">
        <w:rPr>
          <w:lang w:val="es-CR"/>
        </w:rPr>
        <w:t xml:space="preserve">Fecha de nacimiento: </w:t>
      </w:r>
      <w:r w:rsidR="00CF103B">
        <w:rPr>
          <w:lang w:val="es-CR"/>
        </w:rPr>
        <w:t>27-7-</w:t>
      </w:r>
      <w:r w:rsidR="007D2D25">
        <w:rPr>
          <w:lang w:val="es-CR"/>
        </w:rPr>
        <w:t>1966</w:t>
      </w:r>
    </w:p>
    <w:p w14:paraId="07CD37BB" w14:textId="6FD2AB93" w:rsidR="0052024C" w:rsidRDefault="0052024C" w:rsidP="00CF103B">
      <w:pPr>
        <w:pStyle w:val="Prrafodelista"/>
        <w:spacing w:line="360" w:lineRule="auto"/>
        <w:rPr>
          <w:lang w:val="es-CR"/>
        </w:rPr>
      </w:pPr>
      <w:r w:rsidRPr="00CF103B">
        <w:rPr>
          <w:lang w:val="es-CR"/>
        </w:rPr>
        <w:t>N</w:t>
      </w:r>
      <w:r>
        <w:rPr>
          <w:lang w:val="es-CR"/>
        </w:rPr>
        <w:t>ú</w:t>
      </w:r>
      <w:r w:rsidRPr="00CF103B">
        <w:rPr>
          <w:lang w:val="es-CR"/>
        </w:rPr>
        <w:t xml:space="preserve">mero de cédula: </w:t>
      </w:r>
      <w:r>
        <w:rPr>
          <w:lang w:val="es-CR"/>
        </w:rPr>
        <w:t>2-</w:t>
      </w:r>
      <w:r w:rsidR="007D2D25">
        <w:rPr>
          <w:lang w:val="es-CR"/>
        </w:rPr>
        <w:t>0417-0933</w:t>
      </w:r>
    </w:p>
    <w:p w14:paraId="39F228BD" w14:textId="6736122F" w:rsidR="00CF103B" w:rsidRDefault="00000000" w:rsidP="00CF103B">
      <w:pPr>
        <w:pStyle w:val="Prrafodelista"/>
        <w:spacing w:line="360" w:lineRule="auto"/>
        <w:rPr>
          <w:lang w:val="es-CR"/>
        </w:rPr>
      </w:pPr>
      <w:r w:rsidRPr="00CF103B">
        <w:rPr>
          <w:lang w:val="es-CR"/>
        </w:rPr>
        <w:t>Religi</w:t>
      </w:r>
      <w:r w:rsidR="00CF103B">
        <w:rPr>
          <w:lang w:val="es-CR"/>
        </w:rPr>
        <w:t>ó</w:t>
      </w:r>
      <w:r w:rsidRPr="00CF103B">
        <w:rPr>
          <w:lang w:val="es-CR"/>
        </w:rPr>
        <w:t xml:space="preserve">n: </w:t>
      </w:r>
      <w:proofErr w:type="gramStart"/>
      <w:r w:rsidRPr="00CF103B">
        <w:rPr>
          <w:lang w:val="es-CR"/>
        </w:rPr>
        <w:t>C</w:t>
      </w:r>
      <w:r w:rsidR="00CF103B">
        <w:rPr>
          <w:lang w:val="es-CR"/>
        </w:rPr>
        <w:t>atólica</w:t>
      </w:r>
      <w:proofErr w:type="gramEnd"/>
      <w:r w:rsidRPr="00CF103B">
        <w:rPr>
          <w:lang w:val="es-CR"/>
        </w:rPr>
        <w:br/>
        <w:t>Naciona</w:t>
      </w:r>
      <w:r w:rsidR="00CF103B">
        <w:rPr>
          <w:lang w:val="es-CR"/>
        </w:rPr>
        <w:t>l</w:t>
      </w:r>
      <w:r w:rsidRPr="00CF103B">
        <w:rPr>
          <w:lang w:val="es-CR"/>
        </w:rPr>
        <w:t xml:space="preserve">idad: </w:t>
      </w:r>
      <w:proofErr w:type="gramStart"/>
      <w:r w:rsidR="00CF103B">
        <w:rPr>
          <w:lang w:val="es-CR"/>
        </w:rPr>
        <w:t>Costarricense</w:t>
      </w:r>
      <w:proofErr w:type="gramEnd"/>
      <w:r w:rsidRPr="00CF103B">
        <w:rPr>
          <w:lang w:val="es-CR"/>
        </w:rPr>
        <w:br/>
        <w:t>Profesi</w:t>
      </w:r>
      <w:r w:rsidR="00CF103B">
        <w:rPr>
          <w:lang w:val="es-CR"/>
        </w:rPr>
        <w:t>ó</w:t>
      </w:r>
      <w:r w:rsidRPr="00CF103B">
        <w:rPr>
          <w:lang w:val="es-CR"/>
        </w:rPr>
        <w:t>n u ofic</w:t>
      </w:r>
      <w:r w:rsidR="00CF103B">
        <w:rPr>
          <w:lang w:val="es-CR"/>
        </w:rPr>
        <w:t>io</w:t>
      </w:r>
      <w:r w:rsidRPr="00CF103B">
        <w:rPr>
          <w:lang w:val="es-CR"/>
        </w:rPr>
        <w:t xml:space="preserve">: </w:t>
      </w:r>
      <w:r w:rsidR="00CF103B">
        <w:rPr>
          <w:lang w:val="es-CR"/>
        </w:rPr>
        <w:t>Ama de Casa (sirvienta en casas)</w:t>
      </w:r>
      <w:r w:rsidRPr="00CF103B">
        <w:rPr>
          <w:lang w:val="es-CR"/>
        </w:rPr>
        <w:br/>
        <w:t>N</w:t>
      </w:r>
      <w:r w:rsidR="00CF103B">
        <w:rPr>
          <w:lang w:val="es-CR"/>
        </w:rPr>
        <w:t>ú</w:t>
      </w:r>
      <w:r w:rsidRPr="00CF103B">
        <w:rPr>
          <w:lang w:val="es-CR"/>
        </w:rPr>
        <w:t xml:space="preserve">meros de teléfono </w:t>
      </w:r>
      <w:r w:rsidR="00CF103B">
        <w:rPr>
          <w:lang w:val="es-CR"/>
        </w:rPr>
        <w:t>84337944</w:t>
      </w:r>
      <w:r w:rsidRPr="00CF103B">
        <w:rPr>
          <w:lang w:val="es-CR"/>
        </w:rPr>
        <w:br/>
        <w:t>Correo electr</w:t>
      </w:r>
      <w:r w:rsidR="00CF103B">
        <w:rPr>
          <w:lang w:val="es-CR"/>
        </w:rPr>
        <w:t>ó</w:t>
      </w:r>
      <w:r w:rsidRPr="00CF103B">
        <w:rPr>
          <w:lang w:val="es-CR"/>
        </w:rPr>
        <w:t xml:space="preserve">nico: </w:t>
      </w:r>
      <w:r w:rsidR="00CF103B">
        <w:rPr>
          <w:lang w:val="es-CR"/>
        </w:rPr>
        <w:t>arias.bogantes.jorge@gmail.com</w:t>
      </w:r>
      <w:r w:rsidRPr="00CF103B">
        <w:rPr>
          <w:lang w:val="es-CR"/>
        </w:rPr>
        <w:br/>
        <w:t>Direcci</w:t>
      </w:r>
      <w:r w:rsidR="00CF103B">
        <w:rPr>
          <w:lang w:val="es-CR"/>
        </w:rPr>
        <w:t>ó</w:t>
      </w:r>
      <w:r w:rsidRPr="00CF103B">
        <w:rPr>
          <w:lang w:val="es-CR"/>
        </w:rPr>
        <w:t xml:space="preserve">n exacta: </w:t>
      </w:r>
      <w:r w:rsidR="00CF103B">
        <w:rPr>
          <w:lang w:val="es-CR"/>
        </w:rPr>
        <w:t>50 metros este de la escuela Altos de Cajón, Grecia, Alajuela</w:t>
      </w:r>
    </w:p>
    <w:p w14:paraId="2E00E459" w14:textId="77777777" w:rsidR="00CF103B" w:rsidRDefault="00CF103B" w:rsidP="00CF103B">
      <w:pPr>
        <w:pStyle w:val="Prrafodelista"/>
        <w:spacing w:line="360" w:lineRule="auto"/>
        <w:rPr>
          <w:lang w:val="es-CR"/>
        </w:rPr>
      </w:pPr>
    </w:p>
    <w:p w14:paraId="70D7B276" w14:textId="7F542947" w:rsidR="00CF103B" w:rsidRPr="00CF103B" w:rsidRDefault="00000000" w:rsidP="00CF103B">
      <w:pPr>
        <w:pStyle w:val="Prrafodelista"/>
        <w:numPr>
          <w:ilvl w:val="0"/>
          <w:numId w:val="10"/>
        </w:numPr>
        <w:spacing w:line="360" w:lineRule="auto"/>
        <w:rPr>
          <w:b/>
          <w:bCs/>
          <w:lang w:val="es-CR"/>
        </w:rPr>
      </w:pPr>
      <w:r w:rsidRPr="00CF103B">
        <w:rPr>
          <w:b/>
          <w:bCs/>
          <w:lang w:val="es-CR"/>
        </w:rPr>
        <w:t xml:space="preserve">Datos generales del conyugue: </w:t>
      </w:r>
    </w:p>
    <w:p w14:paraId="30DF2BDD" w14:textId="77777777" w:rsidR="00CF103B" w:rsidRDefault="00000000" w:rsidP="00CF103B">
      <w:pPr>
        <w:pStyle w:val="Prrafodelista"/>
        <w:spacing w:line="360" w:lineRule="auto"/>
        <w:rPr>
          <w:lang w:val="es-CR"/>
        </w:rPr>
      </w:pPr>
      <w:r w:rsidRPr="00CF103B">
        <w:rPr>
          <w:lang w:val="es-CR"/>
        </w:rPr>
        <w:t>Nombre y apellidos: G</w:t>
      </w:r>
      <w:r w:rsidR="00CF103B">
        <w:rPr>
          <w:lang w:val="es-CR"/>
        </w:rPr>
        <w:t>erardo Espinoza Paniagua</w:t>
      </w:r>
      <w:r w:rsidRPr="00CF103B">
        <w:rPr>
          <w:lang w:val="es-CR"/>
        </w:rPr>
        <w:br/>
        <w:t xml:space="preserve">Lugar de nacimiento: </w:t>
      </w:r>
      <w:r w:rsidR="00CF103B">
        <w:rPr>
          <w:lang w:val="es-CR"/>
        </w:rPr>
        <w:t>Grecia</w:t>
      </w:r>
    </w:p>
    <w:p w14:paraId="35ECC78C" w14:textId="1AB44817" w:rsidR="00CF103B" w:rsidRDefault="00000000" w:rsidP="00CF103B">
      <w:pPr>
        <w:pStyle w:val="Prrafodelista"/>
        <w:spacing w:line="360" w:lineRule="auto"/>
        <w:rPr>
          <w:lang w:val="es-CR"/>
        </w:rPr>
      </w:pPr>
      <w:r w:rsidRPr="00CF103B">
        <w:rPr>
          <w:lang w:val="es-CR"/>
        </w:rPr>
        <w:t>Fecha de nacimiento:</w:t>
      </w:r>
      <w:r w:rsidR="00CF103B">
        <w:rPr>
          <w:lang w:val="es-CR"/>
        </w:rPr>
        <w:t xml:space="preserve"> 16-10-1965</w:t>
      </w:r>
      <w:r w:rsidRPr="00CF103B">
        <w:rPr>
          <w:lang w:val="es-CR"/>
        </w:rPr>
        <w:br/>
        <w:t>N</w:t>
      </w:r>
      <w:r w:rsidR="00CF103B">
        <w:rPr>
          <w:lang w:val="es-CR"/>
        </w:rPr>
        <w:t>ú</w:t>
      </w:r>
      <w:r w:rsidRPr="00CF103B">
        <w:rPr>
          <w:lang w:val="es-CR"/>
        </w:rPr>
        <w:t xml:space="preserve">mero de cédula: </w:t>
      </w:r>
      <w:r w:rsidR="00CF103B">
        <w:rPr>
          <w:lang w:val="es-CR"/>
        </w:rPr>
        <w:t>2-0409-0540</w:t>
      </w:r>
      <w:r w:rsidRPr="00CF103B">
        <w:rPr>
          <w:lang w:val="es-CR"/>
        </w:rPr>
        <w:br/>
        <w:t>Religi</w:t>
      </w:r>
      <w:r w:rsidR="00CF103B">
        <w:rPr>
          <w:lang w:val="es-CR"/>
        </w:rPr>
        <w:t>ó</w:t>
      </w:r>
      <w:r w:rsidRPr="00CF103B">
        <w:rPr>
          <w:lang w:val="es-CR"/>
        </w:rPr>
        <w:t xml:space="preserve">n: = </w:t>
      </w:r>
      <w:proofErr w:type="gramStart"/>
      <w:r w:rsidR="00CF103B">
        <w:rPr>
          <w:lang w:val="es-CR"/>
        </w:rPr>
        <w:t>Católica</w:t>
      </w:r>
      <w:proofErr w:type="gramEnd"/>
      <w:r w:rsidRPr="00CF103B">
        <w:rPr>
          <w:lang w:val="es-CR"/>
        </w:rPr>
        <w:br/>
        <w:t xml:space="preserve">Nacionalidad: </w:t>
      </w:r>
      <w:proofErr w:type="gramStart"/>
      <w:r w:rsidR="00CF103B">
        <w:rPr>
          <w:lang w:val="es-CR"/>
        </w:rPr>
        <w:t>Costarricense</w:t>
      </w:r>
      <w:proofErr w:type="gramEnd"/>
    </w:p>
    <w:p w14:paraId="68BBFF6F" w14:textId="6E9D9CC5" w:rsidR="00CF103B" w:rsidRDefault="00000000" w:rsidP="00CF103B">
      <w:pPr>
        <w:pStyle w:val="Prrafodelista"/>
        <w:spacing w:line="360" w:lineRule="auto"/>
        <w:rPr>
          <w:lang w:val="es-CR"/>
        </w:rPr>
      </w:pPr>
      <w:r w:rsidRPr="00CF103B">
        <w:rPr>
          <w:lang w:val="es-CR"/>
        </w:rPr>
        <w:t>Profesi</w:t>
      </w:r>
      <w:r w:rsidR="00CF103B">
        <w:rPr>
          <w:lang w:val="es-CR"/>
        </w:rPr>
        <w:t>ó</w:t>
      </w:r>
      <w:r w:rsidRPr="00CF103B">
        <w:rPr>
          <w:lang w:val="es-CR"/>
        </w:rPr>
        <w:t xml:space="preserve">n u oficio: </w:t>
      </w:r>
      <w:r w:rsidR="00CF103B">
        <w:rPr>
          <w:lang w:val="es-CR"/>
        </w:rPr>
        <w:t>Agricultor</w:t>
      </w:r>
      <w:r w:rsidRPr="00CF103B">
        <w:rPr>
          <w:lang w:val="es-CR"/>
        </w:rPr>
        <w:br/>
        <w:t>N</w:t>
      </w:r>
      <w:r w:rsidR="00CF103B">
        <w:rPr>
          <w:lang w:val="es-CR"/>
        </w:rPr>
        <w:t>ú</w:t>
      </w:r>
      <w:r w:rsidRPr="00CF103B">
        <w:rPr>
          <w:lang w:val="es-CR"/>
        </w:rPr>
        <w:t xml:space="preserve">meros de teléfono: </w:t>
      </w:r>
      <w:r w:rsidR="00CF103B">
        <w:rPr>
          <w:lang w:val="es-CR"/>
        </w:rPr>
        <w:t>84431492</w:t>
      </w:r>
      <w:r w:rsidRPr="00CF103B">
        <w:rPr>
          <w:lang w:val="es-CR"/>
        </w:rPr>
        <w:br/>
        <w:t>Correo electr</w:t>
      </w:r>
      <w:r w:rsidR="00CF103B">
        <w:rPr>
          <w:lang w:val="es-CR"/>
        </w:rPr>
        <w:t>ó</w:t>
      </w:r>
      <w:r w:rsidRPr="00CF103B">
        <w:rPr>
          <w:lang w:val="es-CR"/>
        </w:rPr>
        <w:t xml:space="preserve">nico: </w:t>
      </w:r>
      <w:r w:rsidR="00C957ED">
        <w:rPr>
          <w:lang w:val="es-CR"/>
        </w:rPr>
        <w:t xml:space="preserve"> </w:t>
      </w:r>
      <w:r w:rsidR="000B0364">
        <w:rPr>
          <w:lang w:val="es-CR"/>
        </w:rPr>
        <w:t>NO USA.</w:t>
      </w:r>
      <w:r w:rsidRPr="00CF103B">
        <w:rPr>
          <w:lang w:val="es-CR"/>
        </w:rPr>
        <w:br/>
        <w:t xml:space="preserve">Direccion exacta: </w:t>
      </w:r>
      <w:r w:rsidR="00CF103B">
        <w:rPr>
          <w:lang w:val="es-CR"/>
        </w:rPr>
        <w:t>50 metros este de la escuela Altos de Cajón, Grecia, Alajuela (vive detrás de la casa de la denunciante)</w:t>
      </w:r>
    </w:p>
    <w:p w14:paraId="108DDD5E" w14:textId="77777777" w:rsidR="00CF103B" w:rsidRDefault="00CF103B" w:rsidP="00CF103B">
      <w:pPr>
        <w:pStyle w:val="Prrafodelista"/>
        <w:spacing w:line="360" w:lineRule="auto"/>
        <w:rPr>
          <w:lang w:val="es-CR"/>
        </w:rPr>
      </w:pPr>
    </w:p>
    <w:p w14:paraId="6AD758BB" w14:textId="3FCAEF2F" w:rsidR="00CF103B" w:rsidRPr="0052024C" w:rsidRDefault="0052024C" w:rsidP="00CF103B">
      <w:pPr>
        <w:pStyle w:val="Prrafodelista"/>
        <w:numPr>
          <w:ilvl w:val="0"/>
          <w:numId w:val="10"/>
        </w:numPr>
        <w:spacing w:line="360" w:lineRule="auto"/>
        <w:rPr>
          <w:b/>
          <w:bCs/>
          <w:lang w:val="es-CR"/>
        </w:rPr>
      </w:pPr>
      <w:r>
        <w:rPr>
          <w:b/>
          <w:bCs/>
          <w:lang w:val="es-CR"/>
        </w:rPr>
        <w:t>¿</w:t>
      </w:r>
      <w:r w:rsidRPr="0052024C">
        <w:rPr>
          <w:b/>
          <w:bCs/>
          <w:lang w:val="es-CR"/>
        </w:rPr>
        <w:t>C</w:t>
      </w:r>
      <w:r w:rsidR="00CF103B" w:rsidRPr="0052024C">
        <w:rPr>
          <w:b/>
          <w:bCs/>
          <w:lang w:val="es-CR"/>
        </w:rPr>
        <w:t>ó</w:t>
      </w:r>
      <w:r w:rsidRPr="0052024C">
        <w:rPr>
          <w:b/>
          <w:bCs/>
          <w:lang w:val="es-CR"/>
        </w:rPr>
        <w:t>mo o por medio de quién se enteré usted de la posibilidad de realizar el</w:t>
      </w:r>
      <w:r w:rsidRPr="0052024C">
        <w:rPr>
          <w:b/>
          <w:bCs/>
          <w:lang w:val="es-CR"/>
        </w:rPr>
        <w:br/>
        <w:t xml:space="preserve">estudio de nulidad de matrimonio? </w:t>
      </w:r>
    </w:p>
    <w:p w14:paraId="65297AFF" w14:textId="470A226C" w:rsidR="00A511CC" w:rsidRDefault="00CF103B" w:rsidP="00CF103B">
      <w:pPr>
        <w:pStyle w:val="Prrafodelista"/>
        <w:spacing w:line="360" w:lineRule="auto"/>
        <w:rPr>
          <w:lang w:val="es-CR"/>
        </w:rPr>
      </w:pPr>
      <w:r w:rsidRPr="0052024C">
        <w:rPr>
          <w:lang w:val="es-CR"/>
        </w:rPr>
        <w:t>Cura Párroco de Grecia</w:t>
      </w:r>
    </w:p>
    <w:p w14:paraId="212105A1" w14:textId="77777777" w:rsidR="0052024C" w:rsidRPr="0052024C" w:rsidRDefault="0052024C" w:rsidP="00CF103B">
      <w:pPr>
        <w:pStyle w:val="Prrafodelista"/>
        <w:spacing w:line="360" w:lineRule="auto"/>
        <w:rPr>
          <w:lang w:val="es-CR"/>
        </w:rPr>
      </w:pPr>
    </w:p>
    <w:p w14:paraId="154E48E2" w14:textId="4CD5F361" w:rsidR="00CF103B" w:rsidRDefault="00CF103B" w:rsidP="00CF103B">
      <w:pPr>
        <w:pStyle w:val="Prrafodelista"/>
        <w:numPr>
          <w:ilvl w:val="0"/>
          <w:numId w:val="10"/>
        </w:numPr>
        <w:spacing w:line="360" w:lineRule="auto"/>
        <w:rPr>
          <w:b/>
          <w:bCs/>
          <w:lang w:val="es-CR"/>
        </w:rPr>
      </w:pPr>
      <w:r w:rsidRPr="0052024C">
        <w:rPr>
          <w:b/>
          <w:bCs/>
          <w:lang w:val="es-CR"/>
        </w:rPr>
        <w:t>Describa el ambiente del núcleo familiar del que proceden ambos (parte demandante y parte convenida)</w:t>
      </w:r>
    </w:p>
    <w:p w14:paraId="2FB14535" w14:textId="3EB8CC82" w:rsidR="003B70F9" w:rsidRDefault="003B70F9" w:rsidP="0052024C">
      <w:pPr>
        <w:pStyle w:val="Prrafodelista"/>
        <w:spacing w:line="360" w:lineRule="auto"/>
        <w:rPr>
          <w:lang w:val="es-CR"/>
        </w:rPr>
      </w:pPr>
      <w:r>
        <w:rPr>
          <w:lang w:val="es-CR"/>
        </w:rPr>
        <w:t>De la parte demandante:</w:t>
      </w:r>
    </w:p>
    <w:p w14:paraId="1113E875" w14:textId="77777777" w:rsidR="00E77FEB" w:rsidRPr="00E77FEB" w:rsidRDefault="00E77FEB" w:rsidP="00E77FEB">
      <w:pPr>
        <w:pStyle w:val="Prrafodelista"/>
        <w:spacing w:line="360" w:lineRule="auto"/>
        <w:jc w:val="both"/>
        <w:rPr>
          <w:lang w:val="es-CR"/>
        </w:rPr>
      </w:pPr>
      <w:r w:rsidRPr="00E77FEB">
        <w:rPr>
          <w:lang w:val="es-CR"/>
        </w:rPr>
        <w:lastRenderedPageBreak/>
        <w:t>Mi padre era alcohólico y mi madre me golpeaba con frecuencia, sin causa aparente, utilizando mecates y mangueras. Además, me restringían casi por completo la posibilidad de salir. En ese tiempo, mis padres asistían juntos a misa, pero la violencia no se limitaba a mí: cuando mi padre estaba ebrio, también agredía físicamente a mi madre, quien además padecía de epilepsia. A esto se sumaba que mis siete hermanos (cuatro hombres y tres mujeres) me humillaban constantemente, lo cual agravaba aún más mi situación.</w:t>
      </w:r>
    </w:p>
    <w:p w14:paraId="0F4612FA" w14:textId="638ECFC0" w:rsidR="008C0075" w:rsidRDefault="003B70F9" w:rsidP="00EC2D4E">
      <w:pPr>
        <w:pStyle w:val="Prrafodelista"/>
        <w:spacing w:line="360" w:lineRule="auto"/>
        <w:jc w:val="both"/>
        <w:rPr>
          <w:lang w:val="es-CR"/>
        </w:rPr>
      </w:pPr>
      <w:r>
        <w:rPr>
          <w:lang w:val="es-CR"/>
        </w:rPr>
        <w:t xml:space="preserve"> </w:t>
      </w:r>
    </w:p>
    <w:p w14:paraId="17A78498" w14:textId="77777777" w:rsidR="008C0075" w:rsidRDefault="008C0075" w:rsidP="0052024C">
      <w:pPr>
        <w:pStyle w:val="Prrafodelista"/>
        <w:spacing w:line="360" w:lineRule="auto"/>
        <w:rPr>
          <w:lang w:val="es-CR"/>
        </w:rPr>
      </w:pPr>
    </w:p>
    <w:p w14:paraId="59A4E757" w14:textId="3622F76E" w:rsidR="003B70F9" w:rsidRDefault="003B70F9" w:rsidP="003B70F9">
      <w:pPr>
        <w:pStyle w:val="Prrafodelista"/>
        <w:spacing w:line="360" w:lineRule="auto"/>
        <w:jc w:val="both"/>
        <w:rPr>
          <w:lang w:val="es-CR"/>
        </w:rPr>
      </w:pPr>
      <w:r>
        <w:rPr>
          <w:lang w:val="es-CR"/>
        </w:rPr>
        <w:t>De la parte demandada:</w:t>
      </w:r>
    </w:p>
    <w:p w14:paraId="49CDA873" w14:textId="61E18834" w:rsidR="003B70F9" w:rsidRDefault="00E77FEB" w:rsidP="0052024C">
      <w:pPr>
        <w:pStyle w:val="Prrafodelista"/>
        <w:spacing w:line="360" w:lineRule="auto"/>
        <w:rPr>
          <w:lang w:val="es-CR"/>
        </w:rPr>
      </w:pPr>
      <w:r w:rsidRPr="00E77FEB">
        <w:rPr>
          <w:lang w:val="es-CR"/>
        </w:rPr>
        <w:t>El padre de él también tenía problemas con el alcohol. Sé que la familia era católica y que, cuando la madre de Gerardo asistía a misa, a la hora santa o a alguna actividad de la Iglesia, si regresaba tarde, su esposo la agredía físicamente. Además, solía esconderle la comida o incluso robarle lo que ya tenía servido en la mesa, privándola así de su alimento</w:t>
      </w:r>
      <w:r>
        <w:rPr>
          <w:lang w:val="es-CR"/>
        </w:rPr>
        <w:t>.</w:t>
      </w:r>
    </w:p>
    <w:p w14:paraId="5864B21C" w14:textId="77777777" w:rsidR="00E77FEB" w:rsidRPr="00E77FEB" w:rsidRDefault="00E77FEB" w:rsidP="0052024C">
      <w:pPr>
        <w:pStyle w:val="Prrafodelista"/>
        <w:spacing w:line="360" w:lineRule="auto"/>
        <w:rPr>
          <w:lang w:val="es-CR"/>
        </w:rPr>
      </w:pPr>
    </w:p>
    <w:p w14:paraId="326764DE" w14:textId="12809E8E" w:rsidR="00CF103B" w:rsidRDefault="00CF103B" w:rsidP="00CF103B">
      <w:pPr>
        <w:pStyle w:val="Prrafodelista"/>
        <w:numPr>
          <w:ilvl w:val="0"/>
          <w:numId w:val="10"/>
        </w:numPr>
        <w:spacing w:line="360" w:lineRule="auto"/>
        <w:rPr>
          <w:b/>
          <w:bCs/>
          <w:lang w:val="es-CR"/>
        </w:rPr>
      </w:pPr>
      <w:r w:rsidRPr="0052024C">
        <w:rPr>
          <w:b/>
          <w:bCs/>
          <w:lang w:val="es-CR"/>
        </w:rPr>
        <w:t xml:space="preserve">¿Cómo fue la relación con sus padres y el trato que recibió desde su niñez? ¿Hubo cercanía y confianza o </w:t>
      </w:r>
      <w:r w:rsidR="0052024C" w:rsidRPr="0052024C">
        <w:rPr>
          <w:b/>
          <w:bCs/>
          <w:lang w:val="es-CR"/>
        </w:rPr>
        <w:t>lejanía</w:t>
      </w:r>
      <w:r w:rsidRPr="0052024C">
        <w:rPr>
          <w:b/>
          <w:bCs/>
          <w:lang w:val="es-CR"/>
        </w:rPr>
        <w:t xml:space="preserve"> y miedo? Indique algunos hechos como ejemplos. (de ambos)</w:t>
      </w:r>
    </w:p>
    <w:p w14:paraId="253E1F07" w14:textId="4BFFCDB5" w:rsidR="003B70F9" w:rsidRDefault="00E77FEB" w:rsidP="003B70F9">
      <w:pPr>
        <w:pStyle w:val="Prrafodelista"/>
        <w:spacing w:line="360" w:lineRule="auto"/>
        <w:rPr>
          <w:lang w:val="es-CR"/>
        </w:rPr>
      </w:pPr>
      <w:r w:rsidRPr="00E77FEB">
        <w:rPr>
          <w:lang w:val="es-CR"/>
        </w:rPr>
        <w:t>Demandante:</w:t>
      </w:r>
    </w:p>
    <w:p w14:paraId="5EBF1AAF" w14:textId="77777777" w:rsidR="00E77FEB" w:rsidRPr="00E77FEB" w:rsidRDefault="00E77FEB" w:rsidP="00E77FEB">
      <w:pPr>
        <w:pStyle w:val="Prrafodelista"/>
        <w:spacing w:line="360" w:lineRule="auto"/>
        <w:jc w:val="both"/>
        <w:rPr>
          <w:lang w:val="es-CR"/>
        </w:rPr>
      </w:pPr>
    </w:p>
    <w:p w14:paraId="1C32F740" w14:textId="6A812571" w:rsidR="00E77FEB" w:rsidRPr="00E77FEB" w:rsidRDefault="00E77FEB" w:rsidP="00E77FEB">
      <w:pPr>
        <w:pStyle w:val="Prrafodelista"/>
        <w:spacing w:line="360" w:lineRule="auto"/>
        <w:jc w:val="both"/>
        <w:rPr>
          <w:lang w:val="es-CR"/>
        </w:rPr>
      </w:pPr>
      <w:r w:rsidRPr="00E77FEB">
        <w:rPr>
          <w:lang w:val="es-CR"/>
        </w:rPr>
        <w:t>En mi caso (Xinia, la parte demandante), la relación con mis padres estuvo marcada por el miedo más que por la confianza. Mi padre era alcohólico y solía golpear a mi madre cuando estaba ebrio, pese a que ella padecía de epilepsia. Mi madre, a su vez, me golpeaba con frecuencia y sin motivo aparente, utilizando mecates y mangueras. Además, apenas me permitían salir de la casa, lo que me generaba un ambiente de encierro y temor constante. A esto se sumaba que mis siete hermanos (cuatro hombres y tres mujeres) me humillaban con frecuencia, lo cual aumentaba mi sensación de rechazo y soledad. En varias ocasiones, para evitar las agresiones de mi esposo ya en la vida matrimonial, me veía obligada a irme a la casa de mi madre o bien a refugiarme en la casa de una amiga.</w:t>
      </w:r>
    </w:p>
    <w:p w14:paraId="0574B7C6" w14:textId="77777777" w:rsidR="00E77FEB" w:rsidRPr="00E77FEB" w:rsidRDefault="00E77FEB" w:rsidP="003B70F9">
      <w:pPr>
        <w:pStyle w:val="Prrafodelista"/>
        <w:spacing w:line="360" w:lineRule="auto"/>
        <w:rPr>
          <w:lang w:val="es-CR"/>
        </w:rPr>
      </w:pPr>
    </w:p>
    <w:p w14:paraId="3674BA22" w14:textId="67FC6506" w:rsidR="003B70F9" w:rsidRDefault="00E77FEB" w:rsidP="003B70F9">
      <w:pPr>
        <w:pStyle w:val="Prrafodelista"/>
        <w:spacing w:line="360" w:lineRule="auto"/>
        <w:rPr>
          <w:lang w:val="es-CR"/>
        </w:rPr>
      </w:pPr>
      <w:r>
        <w:rPr>
          <w:lang w:val="es-CR"/>
        </w:rPr>
        <w:t>Convenida:</w:t>
      </w:r>
    </w:p>
    <w:p w14:paraId="4611F92D" w14:textId="40E24D00" w:rsidR="00E77FEB" w:rsidRPr="00E77FEB" w:rsidRDefault="00E77FEB" w:rsidP="00E77FEB">
      <w:pPr>
        <w:pStyle w:val="Prrafodelista"/>
        <w:spacing w:line="360" w:lineRule="auto"/>
        <w:jc w:val="both"/>
        <w:rPr>
          <w:lang w:val="es-CR"/>
        </w:rPr>
      </w:pPr>
      <w:r w:rsidRPr="00E77FEB">
        <w:rPr>
          <w:lang w:val="es-CR"/>
        </w:rPr>
        <w:t>En cuanto a mi esposo (Gerardo), él también creció en un ambiente de maltrato. Su padre tenía problemas con el alcohol y agredía a su madre, incluso cuando ella regresaba tarde de misa, de la hora santa o de alguna actividad de la Iglesia. Además, le escondía la comida o se la quitaba de la mesa ya servida. A Gerardo y a sus hermanos los obligaban a trabajar desde niños, lo cual provocó que casi no estudiaran. Por esta razón, algunos de ellos ni siquiera lograron completar el sexto grado de la escuela. Esta situación generó en él un ambiente de dureza y de poca comunicación afectiva en su infancia.</w:t>
      </w:r>
    </w:p>
    <w:p w14:paraId="53DAB55D" w14:textId="77777777" w:rsidR="00E77FEB" w:rsidRPr="003B70F9" w:rsidRDefault="00E77FEB" w:rsidP="003B70F9">
      <w:pPr>
        <w:pStyle w:val="Prrafodelista"/>
        <w:spacing w:line="360" w:lineRule="auto"/>
        <w:rPr>
          <w:lang w:val="es-CR"/>
        </w:rPr>
      </w:pPr>
    </w:p>
    <w:p w14:paraId="3786E66C" w14:textId="56007BA3" w:rsidR="00602D9F" w:rsidRDefault="00602D9F" w:rsidP="00CF103B">
      <w:pPr>
        <w:pStyle w:val="Prrafodelista"/>
        <w:numPr>
          <w:ilvl w:val="0"/>
          <w:numId w:val="10"/>
        </w:numPr>
        <w:spacing w:line="360" w:lineRule="auto"/>
        <w:rPr>
          <w:b/>
          <w:bCs/>
          <w:lang w:val="es-CR"/>
        </w:rPr>
      </w:pPr>
      <w:r w:rsidRPr="0052024C">
        <w:rPr>
          <w:b/>
          <w:bCs/>
          <w:lang w:val="es-CR"/>
        </w:rPr>
        <w:t>¿</w:t>
      </w:r>
      <w:r w:rsidR="00B474C8" w:rsidRPr="0052024C">
        <w:rPr>
          <w:b/>
          <w:bCs/>
          <w:lang w:val="es-CR"/>
        </w:rPr>
        <w:t>Existió</w:t>
      </w:r>
      <w:r w:rsidRPr="0052024C">
        <w:rPr>
          <w:b/>
          <w:bCs/>
          <w:lang w:val="es-CR"/>
        </w:rPr>
        <w:t xml:space="preserve"> algún hecho de su</w:t>
      </w:r>
      <w:r w:rsidR="00B474C8">
        <w:rPr>
          <w:b/>
          <w:bCs/>
          <w:lang w:val="es-CR"/>
        </w:rPr>
        <w:t xml:space="preserve"> </w:t>
      </w:r>
      <w:r w:rsidRPr="0052024C">
        <w:rPr>
          <w:b/>
          <w:bCs/>
          <w:lang w:val="es-CR"/>
        </w:rPr>
        <w:t>niñez o juventud que le haya marc</w:t>
      </w:r>
      <w:r w:rsidR="00B474C8">
        <w:rPr>
          <w:b/>
          <w:bCs/>
          <w:lang w:val="es-CR"/>
        </w:rPr>
        <w:t>a</w:t>
      </w:r>
      <w:r w:rsidRPr="0052024C">
        <w:rPr>
          <w:b/>
          <w:bCs/>
          <w:lang w:val="es-CR"/>
        </w:rPr>
        <w:t xml:space="preserve">do </w:t>
      </w:r>
      <w:r w:rsidR="00B474C8" w:rsidRPr="0052024C">
        <w:rPr>
          <w:b/>
          <w:bCs/>
          <w:lang w:val="es-CR"/>
        </w:rPr>
        <w:t>significativamente</w:t>
      </w:r>
      <w:r w:rsidRPr="0052024C">
        <w:rPr>
          <w:b/>
          <w:bCs/>
          <w:lang w:val="es-CR"/>
        </w:rPr>
        <w:t xml:space="preserve"> </w:t>
      </w:r>
      <w:r w:rsidR="00B474C8">
        <w:rPr>
          <w:b/>
          <w:bCs/>
          <w:lang w:val="es-CR"/>
        </w:rPr>
        <w:t>su</w:t>
      </w:r>
      <w:r w:rsidRPr="0052024C">
        <w:rPr>
          <w:b/>
          <w:bCs/>
          <w:lang w:val="es-CR"/>
        </w:rPr>
        <w:t xml:space="preserve"> vida? Detalle si conoce algo de la parte convenida al respecto.</w:t>
      </w:r>
    </w:p>
    <w:p w14:paraId="26F44184" w14:textId="18F6A1BA" w:rsidR="00B474C8" w:rsidRDefault="00B474C8" w:rsidP="00B474C8">
      <w:pPr>
        <w:pStyle w:val="Prrafodelista"/>
        <w:spacing w:line="360" w:lineRule="auto"/>
        <w:rPr>
          <w:lang w:val="es-CR"/>
        </w:rPr>
      </w:pPr>
      <w:r w:rsidRPr="00B474C8">
        <w:rPr>
          <w:lang w:val="es-CR"/>
        </w:rPr>
        <w:t>De la parte demandante:</w:t>
      </w:r>
    </w:p>
    <w:p w14:paraId="1DB19B85" w14:textId="77777777" w:rsidR="00E77FEB" w:rsidRDefault="00E77FEB" w:rsidP="00E77FEB">
      <w:pPr>
        <w:pStyle w:val="Prrafodelista"/>
        <w:spacing w:line="360" w:lineRule="auto"/>
        <w:rPr>
          <w:lang w:val="es-CR"/>
        </w:rPr>
      </w:pPr>
    </w:p>
    <w:p w14:paraId="4DE29DC9" w14:textId="77777777" w:rsidR="00B474C8" w:rsidRPr="00B474C8" w:rsidRDefault="00B474C8" w:rsidP="00B474C8">
      <w:pPr>
        <w:pStyle w:val="Prrafodelista"/>
        <w:spacing w:line="360" w:lineRule="auto"/>
        <w:jc w:val="both"/>
        <w:rPr>
          <w:lang w:val="es-CR"/>
        </w:rPr>
      </w:pPr>
      <w:r w:rsidRPr="00B474C8">
        <w:rPr>
          <w:lang w:val="es-CR"/>
        </w:rPr>
        <w:t>Cuando tenía aproximadamente 10 u 11 años, mi madre llegó a un nivel de violencia tan extremo que me atacó con un cuchillo, provocándome una herida física. Este hecho me marcó profundamente, pues desde entonces viví con un temor constante y con la sensación de inseguridad dentro de mi propio hogar. La experiencia no solo me generó miedo, sino también un fuerte impacto psicológico que afectó mi desarrollo emocional, mi autoestima y mi capacidad de confianza en los demás.</w:t>
      </w:r>
    </w:p>
    <w:p w14:paraId="09CC0CA7" w14:textId="77777777" w:rsidR="00B474C8" w:rsidRPr="00B474C8" w:rsidRDefault="00B474C8" w:rsidP="00B474C8">
      <w:pPr>
        <w:pStyle w:val="Prrafodelista"/>
        <w:spacing w:line="360" w:lineRule="auto"/>
        <w:jc w:val="both"/>
        <w:rPr>
          <w:lang w:val="es-CR"/>
        </w:rPr>
      </w:pPr>
      <w:r w:rsidRPr="00B474C8">
        <w:rPr>
          <w:lang w:val="es-CR"/>
        </w:rPr>
        <w:t>Estas vivencias de maltrato, tanto físico como emocional, durante mi niñez dejaron en mí heridas internas que influyeron en mi personalidad y en la forma en que enfrenté posteriormente la vida de pareja. Considero que estas circunstancias pudieron afectar seriamente mi madurez afectiva y mi libertad interior al momento de consentir el matrimonio.</w:t>
      </w:r>
    </w:p>
    <w:p w14:paraId="685DFED4" w14:textId="77777777" w:rsidR="00B474C8" w:rsidRPr="00E77FEB" w:rsidRDefault="00B474C8" w:rsidP="00E77FEB">
      <w:pPr>
        <w:pStyle w:val="Prrafodelista"/>
        <w:spacing w:line="360" w:lineRule="auto"/>
        <w:rPr>
          <w:lang w:val="es-CR"/>
        </w:rPr>
      </w:pPr>
    </w:p>
    <w:p w14:paraId="64B3378F" w14:textId="166153D0" w:rsidR="00E77FEB" w:rsidRDefault="00B474C8" w:rsidP="00E77FEB">
      <w:pPr>
        <w:pStyle w:val="Prrafodelista"/>
        <w:spacing w:line="360" w:lineRule="auto"/>
        <w:rPr>
          <w:lang w:val="es-CR"/>
        </w:rPr>
      </w:pPr>
      <w:r w:rsidRPr="00B474C8">
        <w:rPr>
          <w:lang w:val="es-CR"/>
        </w:rPr>
        <w:t>De la parte convenida:</w:t>
      </w:r>
    </w:p>
    <w:p w14:paraId="6FA1C3D1" w14:textId="77777777" w:rsidR="00B474C8" w:rsidRPr="00B474C8" w:rsidRDefault="00B474C8" w:rsidP="00E77FEB">
      <w:pPr>
        <w:pStyle w:val="Prrafodelista"/>
        <w:spacing w:line="360" w:lineRule="auto"/>
        <w:rPr>
          <w:lang w:val="es-CR"/>
        </w:rPr>
      </w:pPr>
    </w:p>
    <w:p w14:paraId="5667C3B3" w14:textId="26B99C0C" w:rsidR="00B474C8" w:rsidRDefault="00B474C8" w:rsidP="00E77FEB">
      <w:pPr>
        <w:pStyle w:val="Prrafodelista"/>
        <w:spacing w:line="360" w:lineRule="auto"/>
        <w:rPr>
          <w:lang w:val="es-CR"/>
        </w:rPr>
      </w:pPr>
      <w:r w:rsidRPr="00B474C8">
        <w:rPr>
          <w:lang w:val="es-CR"/>
        </w:rPr>
        <w:t>Nada que yo sepa y que pueda aportar.</w:t>
      </w:r>
    </w:p>
    <w:p w14:paraId="1E4AE8FF" w14:textId="77777777" w:rsidR="00B474C8" w:rsidRPr="00B474C8" w:rsidRDefault="00B474C8" w:rsidP="00E77FEB">
      <w:pPr>
        <w:pStyle w:val="Prrafodelista"/>
        <w:spacing w:line="360" w:lineRule="auto"/>
        <w:rPr>
          <w:lang w:val="es-CR"/>
        </w:rPr>
      </w:pPr>
    </w:p>
    <w:p w14:paraId="39A48A61" w14:textId="2508F905" w:rsidR="00602D9F" w:rsidRDefault="00602D9F" w:rsidP="00CF103B">
      <w:pPr>
        <w:pStyle w:val="Prrafodelista"/>
        <w:numPr>
          <w:ilvl w:val="0"/>
          <w:numId w:val="10"/>
        </w:numPr>
        <w:spacing w:line="360" w:lineRule="auto"/>
        <w:rPr>
          <w:b/>
          <w:bCs/>
          <w:lang w:val="es-CR"/>
        </w:rPr>
      </w:pPr>
      <w:r w:rsidRPr="0052024C">
        <w:rPr>
          <w:b/>
          <w:bCs/>
          <w:lang w:val="es-CR"/>
        </w:rPr>
        <w:t>Descri</w:t>
      </w:r>
      <w:r w:rsidR="00E77FEB">
        <w:rPr>
          <w:b/>
          <w:bCs/>
          <w:lang w:val="es-CR"/>
        </w:rPr>
        <w:t>ba</w:t>
      </w:r>
      <w:r w:rsidRPr="0052024C">
        <w:rPr>
          <w:b/>
          <w:bCs/>
          <w:lang w:val="es-CR"/>
        </w:rPr>
        <w:t xml:space="preserve"> los estudios realizados y la experiencia laboral de ca</w:t>
      </w:r>
      <w:r w:rsidR="00B77DBC">
        <w:rPr>
          <w:b/>
          <w:bCs/>
          <w:lang w:val="es-CR"/>
        </w:rPr>
        <w:t>d</w:t>
      </w:r>
      <w:r w:rsidRPr="0052024C">
        <w:rPr>
          <w:b/>
          <w:bCs/>
          <w:lang w:val="es-CR"/>
        </w:rPr>
        <w:t>a una de las partes</w:t>
      </w:r>
    </w:p>
    <w:p w14:paraId="7B4579D4" w14:textId="77777777" w:rsidR="00E77FEB" w:rsidRDefault="00E77FEB" w:rsidP="00E77FEB">
      <w:pPr>
        <w:pStyle w:val="Prrafodelista"/>
        <w:spacing w:line="360" w:lineRule="auto"/>
        <w:rPr>
          <w:b/>
          <w:bCs/>
          <w:lang w:val="es-CR"/>
        </w:rPr>
      </w:pPr>
    </w:p>
    <w:p w14:paraId="05DEBB37" w14:textId="7B77C774" w:rsidR="00E77FEB" w:rsidRDefault="00B474C8" w:rsidP="00E77FEB">
      <w:pPr>
        <w:pStyle w:val="Prrafodelista"/>
        <w:spacing w:line="360" w:lineRule="auto"/>
        <w:rPr>
          <w:lang w:val="es-CR"/>
        </w:rPr>
      </w:pPr>
      <w:r>
        <w:rPr>
          <w:lang w:val="es-CR"/>
        </w:rPr>
        <w:t>De la parte demandante:</w:t>
      </w:r>
    </w:p>
    <w:p w14:paraId="26C76928" w14:textId="77777777" w:rsidR="00B474C8" w:rsidRDefault="00B474C8" w:rsidP="00E77FEB">
      <w:pPr>
        <w:pStyle w:val="Prrafodelista"/>
        <w:spacing w:line="360" w:lineRule="auto"/>
        <w:rPr>
          <w:lang w:val="es-CR"/>
        </w:rPr>
      </w:pPr>
    </w:p>
    <w:p w14:paraId="4FBCD9AE" w14:textId="4CBA9881" w:rsidR="00B474C8" w:rsidRDefault="00B474C8" w:rsidP="00E77FEB">
      <w:pPr>
        <w:pStyle w:val="Prrafodelista"/>
        <w:spacing w:line="360" w:lineRule="auto"/>
        <w:rPr>
          <w:lang w:val="es-CR"/>
        </w:rPr>
      </w:pPr>
      <w:r>
        <w:rPr>
          <w:lang w:val="es-CR"/>
        </w:rPr>
        <w:t>Saqué el sexto grado de la escuela e hice un curso de manipulación de alimentos.</w:t>
      </w:r>
    </w:p>
    <w:p w14:paraId="3DCF660E" w14:textId="77777777" w:rsidR="00B474C8" w:rsidRDefault="00B474C8" w:rsidP="00E77FEB">
      <w:pPr>
        <w:pStyle w:val="Prrafodelista"/>
        <w:spacing w:line="360" w:lineRule="auto"/>
        <w:rPr>
          <w:lang w:val="es-CR"/>
        </w:rPr>
      </w:pPr>
    </w:p>
    <w:p w14:paraId="2FA549D5" w14:textId="4B19F4C1" w:rsidR="00B474C8" w:rsidRDefault="00B474C8" w:rsidP="00E77FEB">
      <w:pPr>
        <w:pStyle w:val="Prrafodelista"/>
        <w:spacing w:line="360" w:lineRule="auto"/>
        <w:rPr>
          <w:lang w:val="es-CR"/>
        </w:rPr>
      </w:pPr>
      <w:r>
        <w:rPr>
          <w:lang w:val="es-CR"/>
        </w:rPr>
        <w:t>De la parte convenida:</w:t>
      </w:r>
    </w:p>
    <w:p w14:paraId="38B22F9F" w14:textId="6B5972F3" w:rsidR="00B474C8" w:rsidRDefault="00B474C8" w:rsidP="00E77FEB">
      <w:pPr>
        <w:pStyle w:val="Prrafodelista"/>
        <w:spacing w:line="360" w:lineRule="auto"/>
        <w:rPr>
          <w:lang w:val="es-CR"/>
        </w:rPr>
      </w:pPr>
      <w:r>
        <w:rPr>
          <w:lang w:val="es-CR"/>
        </w:rPr>
        <w:t>Llegó has segundo de la escuela.</w:t>
      </w:r>
    </w:p>
    <w:p w14:paraId="2E4531B2" w14:textId="77777777" w:rsidR="00B474C8" w:rsidRPr="00E77FEB" w:rsidRDefault="00B474C8" w:rsidP="00E77FEB">
      <w:pPr>
        <w:pStyle w:val="Prrafodelista"/>
        <w:spacing w:line="360" w:lineRule="auto"/>
        <w:rPr>
          <w:lang w:val="es-CR"/>
        </w:rPr>
      </w:pPr>
    </w:p>
    <w:p w14:paraId="7AD834D6" w14:textId="69A65F23" w:rsidR="00602D9F" w:rsidRDefault="00602D9F" w:rsidP="00CF103B">
      <w:pPr>
        <w:pStyle w:val="Prrafodelista"/>
        <w:numPr>
          <w:ilvl w:val="0"/>
          <w:numId w:val="10"/>
        </w:numPr>
        <w:spacing w:line="360" w:lineRule="auto"/>
        <w:rPr>
          <w:b/>
          <w:bCs/>
          <w:lang w:val="es-CR"/>
        </w:rPr>
      </w:pPr>
      <w:bookmarkStart w:id="0" w:name="_Hlk215845459"/>
      <w:r w:rsidRPr="0052024C">
        <w:rPr>
          <w:b/>
          <w:bCs/>
          <w:lang w:val="es-CR"/>
        </w:rPr>
        <w:t xml:space="preserve">¿Tuvo usted o su cónyuge en algún momento de su vida tratamiento </w:t>
      </w:r>
      <w:r w:rsidR="00B474C8" w:rsidRPr="0052024C">
        <w:rPr>
          <w:b/>
          <w:bCs/>
          <w:lang w:val="es-CR"/>
        </w:rPr>
        <w:t>psicológico</w:t>
      </w:r>
      <w:r w:rsidRPr="0052024C">
        <w:rPr>
          <w:b/>
          <w:bCs/>
          <w:lang w:val="es-CR"/>
        </w:rPr>
        <w:t xml:space="preserve"> o psiquiátrico? ¿Por qué?</w:t>
      </w:r>
    </w:p>
    <w:bookmarkEnd w:id="0"/>
    <w:p w14:paraId="63597B1E" w14:textId="223891CE" w:rsidR="00B474C8" w:rsidRDefault="00B474C8" w:rsidP="00B474C8">
      <w:pPr>
        <w:pStyle w:val="Prrafodelista"/>
        <w:spacing w:line="360" w:lineRule="auto"/>
        <w:rPr>
          <w:b/>
          <w:bCs/>
          <w:lang w:val="es-CR"/>
        </w:rPr>
      </w:pPr>
    </w:p>
    <w:p w14:paraId="45120F13" w14:textId="4E9AD210" w:rsidR="00B474C8" w:rsidRDefault="00B474C8" w:rsidP="00B474C8">
      <w:pPr>
        <w:pStyle w:val="Prrafodelista"/>
        <w:spacing w:line="360" w:lineRule="auto"/>
        <w:rPr>
          <w:lang w:val="es-CR"/>
        </w:rPr>
      </w:pPr>
      <w:r w:rsidRPr="00D95AC6">
        <w:rPr>
          <w:lang w:val="es-CR"/>
        </w:rPr>
        <w:t>De la parte demandante:</w:t>
      </w:r>
    </w:p>
    <w:p w14:paraId="6FB10310" w14:textId="77777777" w:rsidR="00D95AC6" w:rsidRPr="00D95AC6" w:rsidRDefault="00D95AC6" w:rsidP="00B474C8">
      <w:pPr>
        <w:pStyle w:val="Prrafodelista"/>
        <w:spacing w:line="360" w:lineRule="auto"/>
        <w:rPr>
          <w:lang w:val="es-CR"/>
        </w:rPr>
      </w:pPr>
    </w:p>
    <w:p w14:paraId="65D37B24" w14:textId="4E8A03DD" w:rsidR="00B474C8" w:rsidRDefault="00D95AC6" w:rsidP="00D95AC6">
      <w:pPr>
        <w:pStyle w:val="Prrafodelista"/>
        <w:spacing w:line="360" w:lineRule="auto"/>
        <w:jc w:val="both"/>
        <w:rPr>
          <w:lang w:val="es-CR"/>
        </w:rPr>
      </w:pPr>
      <w:r w:rsidRPr="00D95AC6">
        <w:rPr>
          <w:lang w:val="es-CR"/>
        </w:rPr>
        <w:t>Durante el tiempo de convivencia matrimonial acudí en varias ocasiones, de manera reservada y sin conocimiento de mi esposo Gerardo, a consultas con psicólogos de la Caja Costarricense de Seguro Social y de la Municipalidad de Grecia. Lo hacía porque mi esposo, en diferentes momentos, me agredía físicamente, repitiendo así el mismo patrón de violencia que había sufrido en mi hogar antes del matrimonio. Además, me agredía verbalmente, incluso delante de nuestros hijos, lo cual generaba en mí una profunda afectación emocional y psicológica. Estas circunstancias provocaron que buscara ayuda profesional para sobrellevar la situación, ya que en el matrimonio existían constantes tensiones, amenazas de separación y un ambiente de temor e inestabilidad.</w:t>
      </w:r>
    </w:p>
    <w:p w14:paraId="1C03F2C1" w14:textId="77777777" w:rsidR="00D95AC6" w:rsidRPr="00D95AC6" w:rsidRDefault="00D95AC6" w:rsidP="00B474C8">
      <w:pPr>
        <w:pStyle w:val="Prrafodelista"/>
        <w:spacing w:line="360" w:lineRule="auto"/>
        <w:rPr>
          <w:lang w:val="es-CR"/>
        </w:rPr>
      </w:pPr>
    </w:p>
    <w:p w14:paraId="593614E2" w14:textId="32369C54" w:rsidR="00B474C8" w:rsidRPr="00B474C8" w:rsidRDefault="00B474C8" w:rsidP="00B474C8">
      <w:pPr>
        <w:pStyle w:val="Prrafodelista"/>
        <w:spacing w:line="360" w:lineRule="auto"/>
        <w:rPr>
          <w:lang w:val="es-CR"/>
        </w:rPr>
      </w:pPr>
      <w:r w:rsidRPr="00B474C8">
        <w:rPr>
          <w:lang w:val="es-CR"/>
        </w:rPr>
        <w:t>De la parte convenida:</w:t>
      </w:r>
    </w:p>
    <w:p w14:paraId="59E5592C" w14:textId="2C2A7E6C" w:rsidR="00B474C8" w:rsidRPr="00D95AC6" w:rsidRDefault="00D95AC6" w:rsidP="00B474C8">
      <w:pPr>
        <w:pStyle w:val="Prrafodelista"/>
        <w:spacing w:line="360" w:lineRule="auto"/>
        <w:rPr>
          <w:lang w:val="es-CR"/>
        </w:rPr>
      </w:pPr>
      <w:r w:rsidRPr="00D95AC6">
        <w:rPr>
          <w:lang w:val="es-CR"/>
        </w:rPr>
        <w:t>No se.</w:t>
      </w:r>
    </w:p>
    <w:p w14:paraId="1F3F9F0D" w14:textId="77777777" w:rsidR="00E77FEB" w:rsidRPr="00E77FEB" w:rsidRDefault="00E77FEB" w:rsidP="00E77FEB">
      <w:pPr>
        <w:pStyle w:val="Prrafodelista"/>
        <w:spacing w:line="360" w:lineRule="auto"/>
        <w:rPr>
          <w:lang w:val="es-CR"/>
        </w:rPr>
      </w:pPr>
    </w:p>
    <w:p w14:paraId="2BAAE93E" w14:textId="19D4C58B" w:rsidR="00602D9F" w:rsidRDefault="00602D9F" w:rsidP="00CF103B">
      <w:pPr>
        <w:pStyle w:val="Prrafodelista"/>
        <w:numPr>
          <w:ilvl w:val="0"/>
          <w:numId w:val="10"/>
        </w:numPr>
        <w:spacing w:line="360" w:lineRule="auto"/>
        <w:rPr>
          <w:b/>
          <w:bCs/>
          <w:lang w:val="es-CR"/>
        </w:rPr>
      </w:pPr>
      <w:bookmarkStart w:id="1" w:name="_Hlk215845421"/>
      <w:r w:rsidRPr="0052024C">
        <w:rPr>
          <w:b/>
          <w:bCs/>
          <w:lang w:val="es-CR"/>
        </w:rPr>
        <w:t>¿Cómo decidie</w:t>
      </w:r>
      <w:r w:rsidR="00441513">
        <w:rPr>
          <w:b/>
          <w:bCs/>
          <w:lang w:val="es-CR"/>
        </w:rPr>
        <w:t>ron</w:t>
      </w:r>
      <w:r w:rsidRPr="0052024C">
        <w:rPr>
          <w:b/>
          <w:bCs/>
          <w:lang w:val="es-CR"/>
        </w:rPr>
        <w:t xml:space="preserve"> contraer </w:t>
      </w:r>
      <w:r w:rsidR="00441513" w:rsidRPr="0052024C">
        <w:rPr>
          <w:b/>
          <w:bCs/>
          <w:lang w:val="es-CR"/>
        </w:rPr>
        <w:t>matrimonio</w:t>
      </w:r>
      <w:r w:rsidRPr="0052024C">
        <w:rPr>
          <w:b/>
          <w:bCs/>
          <w:lang w:val="es-CR"/>
        </w:rPr>
        <w:t xml:space="preserve"> canónico (por la Iglesia</w:t>
      </w:r>
      <w:r w:rsidR="00441513">
        <w:rPr>
          <w:b/>
          <w:bCs/>
          <w:lang w:val="es-CR"/>
        </w:rPr>
        <w:t>)</w:t>
      </w:r>
      <w:r w:rsidRPr="0052024C">
        <w:rPr>
          <w:b/>
          <w:bCs/>
          <w:lang w:val="es-CR"/>
        </w:rPr>
        <w:t>?</w:t>
      </w:r>
    </w:p>
    <w:bookmarkEnd w:id="1"/>
    <w:p w14:paraId="71FB4A69" w14:textId="77777777" w:rsidR="008A02F8" w:rsidRDefault="008A02F8" w:rsidP="008A02F8">
      <w:pPr>
        <w:pStyle w:val="Prrafodelista"/>
        <w:spacing w:line="360" w:lineRule="auto"/>
        <w:rPr>
          <w:b/>
          <w:bCs/>
          <w:lang w:val="es-CR"/>
        </w:rPr>
      </w:pPr>
    </w:p>
    <w:p w14:paraId="27F4D165" w14:textId="20AE586E" w:rsidR="00E77FEB" w:rsidRDefault="008A02F8" w:rsidP="008A02F8">
      <w:pPr>
        <w:pStyle w:val="Prrafodelista"/>
        <w:spacing w:line="360" w:lineRule="auto"/>
        <w:jc w:val="both"/>
        <w:rPr>
          <w:lang w:val="es-CR"/>
        </w:rPr>
      </w:pPr>
      <w:r w:rsidRPr="008A02F8">
        <w:rPr>
          <w:lang w:val="es-CR"/>
        </w:rPr>
        <w:t>La decisión de contraer matrimonio canónico surgió a partir de una propuesta de Gerardo, cuando mi hermana estaba por casarse. Él me sugirió que realizáramos los cursos prematrimoniales y que, si después de ellos lo considerábamos conveniente, nos casaríamos. Sin embargo, la relación apenas tenía cinco meses de noviazgo cuando decidimos casarnos, y finalmente nos casamos incluso antes que mi hermana. La decisión se tomó de manera rápida y sin la madurez ni el tiempo suficiente para conocernos profundamente.</w:t>
      </w:r>
    </w:p>
    <w:p w14:paraId="6E8A7A4E" w14:textId="77777777" w:rsidR="008A02F8" w:rsidRPr="008A02F8" w:rsidRDefault="008A02F8" w:rsidP="008A02F8">
      <w:pPr>
        <w:pStyle w:val="Prrafodelista"/>
        <w:spacing w:line="360" w:lineRule="auto"/>
        <w:jc w:val="both"/>
        <w:rPr>
          <w:lang w:val="es-CR"/>
        </w:rPr>
      </w:pPr>
    </w:p>
    <w:p w14:paraId="7A6732D4" w14:textId="3C735EC4" w:rsidR="00602D9F" w:rsidRDefault="00602D9F" w:rsidP="00CF103B">
      <w:pPr>
        <w:pStyle w:val="Prrafodelista"/>
        <w:numPr>
          <w:ilvl w:val="0"/>
          <w:numId w:val="10"/>
        </w:numPr>
        <w:spacing w:line="360" w:lineRule="auto"/>
        <w:rPr>
          <w:b/>
          <w:bCs/>
          <w:lang w:val="es-CR"/>
        </w:rPr>
      </w:pPr>
      <w:bookmarkStart w:id="2" w:name="_Hlk215845384"/>
      <w:r w:rsidRPr="0052024C">
        <w:rPr>
          <w:b/>
          <w:bCs/>
          <w:lang w:val="es-CR"/>
        </w:rPr>
        <w:t>¿Se sentía usted feliz en su ca</w:t>
      </w:r>
      <w:r w:rsidR="008A02F8">
        <w:rPr>
          <w:b/>
          <w:bCs/>
          <w:lang w:val="es-CR"/>
        </w:rPr>
        <w:t>s</w:t>
      </w:r>
      <w:r w:rsidRPr="0052024C">
        <w:rPr>
          <w:b/>
          <w:bCs/>
          <w:lang w:val="es-CR"/>
        </w:rPr>
        <w:t>a o se cas</w:t>
      </w:r>
      <w:r w:rsidR="008A02F8">
        <w:rPr>
          <w:b/>
          <w:bCs/>
          <w:lang w:val="es-CR"/>
        </w:rPr>
        <w:t>ó</w:t>
      </w:r>
      <w:r w:rsidRPr="0052024C">
        <w:rPr>
          <w:b/>
          <w:bCs/>
          <w:lang w:val="es-CR"/>
        </w:rPr>
        <w:t xml:space="preserve"> por huir de alguien o de alguna situación?</w:t>
      </w:r>
    </w:p>
    <w:bookmarkEnd w:id="2"/>
    <w:p w14:paraId="01E04501" w14:textId="77777777" w:rsidR="00E0409C" w:rsidRDefault="00E0409C" w:rsidP="00E0409C">
      <w:pPr>
        <w:pStyle w:val="Prrafodelista"/>
        <w:spacing w:line="360" w:lineRule="auto"/>
        <w:jc w:val="both"/>
        <w:rPr>
          <w:lang w:val="es-CR"/>
        </w:rPr>
      </w:pPr>
    </w:p>
    <w:p w14:paraId="2E95EDCE" w14:textId="566BD53C" w:rsidR="00E0409C" w:rsidRDefault="00E0409C" w:rsidP="00E0409C">
      <w:pPr>
        <w:pStyle w:val="Prrafodelista"/>
        <w:spacing w:line="360" w:lineRule="auto"/>
        <w:jc w:val="both"/>
        <w:rPr>
          <w:lang w:val="es-CR"/>
        </w:rPr>
      </w:pPr>
      <w:r w:rsidRPr="008A02F8">
        <w:rPr>
          <w:lang w:val="es-CR"/>
        </w:rPr>
        <w:t>No me sentía feliz en mi casa debido a todo lo ya expuesto. Francamente, necesitaba huir de una situación hogareña marcada por la violencia y el maltrato, que en ocasiones llegaba a parecerme “normal” porque no había conocido otra realidad, pero que en realidad estaba lejos de serlo. Por ello, más que una elección plenamente libre y madura, el matrimonio representó para mí una vía de escape de un ambiente familiar doloroso e insostenible.</w:t>
      </w:r>
    </w:p>
    <w:p w14:paraId="2695A872" w14:textId="77777777" w:rsidR="00E0409C" w:rsidRDefault="00E0409C" w:rsidP="00E0409C">
      <w:pPr>
        <w:pStyle w:val="Prrafodelista"/>
        <w:spacing w:line="360" w:lineRule="auto"/>
        <w:jc w:val="both"/>
        <w:rPr>
          <w:lang w:val="es-CR"/>
        </w:rPr>
      </w:pPr>
    </w:p>
    <w:p w14:paraId="3836E5C1" w14:textId="726335A5" w:rsidR="00602D9F" w:rsidRDefault="00602D9F" w:rsidP="008A02F8">
      <w:pPr>
        <w:pStyle w:val="Prrafodelista"/>
        <w:numPr>
          <w:ilvl w:val="0"/>
          <w:numId w:val="10"/>
        </w:numPr>
        <w:spacing w:line="360" w:lineRule="auto"/>
        <w:jc w:val="both"/>
        <w:rPr>
          <w:b/>
          <w:bCs/>
          <w:lang w:val="es-CR"/>
        </w:rPr>
      </w:pPr>
      <w:bookmarkStart w:id="3" w:name="_Hlk215845340"/>
      <w:r w:rsidRPr="0052024C">
        <w:rPr>
          <w:b/>
          <w:bCs/>
          <w:lang w:val="es-CR"/>
        </w:rPr>
        <w:t xml:space="preserve">¿hubo algo o </w:t>
      </w:r>
      <w:r w:rsidR="00E0409C" w:rsidRPr="0052024C">
        <w:rPr>
          <w:b/>
          <w:bCs/>
          <w:lang w:val="es-CR"/>
        </w:rPr>
        <w:t>alguien</w:t>
      </w:r>
      <w:r w:rsidRPr="0052024C">
        <w:rPr>
          <w:b/>
          <w:bCs/>
          <w:lang w:val="es-CR"/>
        </w:rPr>
        <w:t xml:space="preserve"> que presionara a alguno de ustedes a casarse? EXPLIQUE.</w:t>
      </w:r>
    </w:p>
    <w:bookmarkEnd w:id="3"/>
    <w:p w14:paraId="2AF79F93" w14:textId="77777777" w:rsidR="00E77FEB" w:rsidRPr="00E77FEB" w:rsidRDefault="00E77FEB" w:rsidP="008A02F8">
      <w:pPr>
        <w:pStyle w:val="Prrafodelista"/>
        <w:jc w:val="both"/>
        <w:rPr>
          <w:b/>
          <w:bCs/>
          <w:lang w:val="es-CR"/>
        </w:rPr>
      </w:pPr>
    </w:p>
    <w:p w14:paraId="2AE9E64C" w14:textId="5CBF9C9B" w:rsidR="00E0409C" w:rsidRDefault="00E0409C" w:rsidP="00E0409C">
      <w:pPr>
        <w:pStyle w:val="Prrafodelista"/>
        <w:spacing w:line="360" w:lineRule="auto"/>
        <w:jc w:val="both"/>
        <w:rPr>
          <w:lang w:val="es-CR"/>
        </w:rPr>
      </w:pPr>
      <w:r w:rsidRPr="00E0409C">
        <w:rPr>
          <w:lang w:val="es-CR"/>
        </w:rPr>
        <w:t>Nadie nos presionó de manera consciente o directa para casarnos. Sin embargo, la presión vino de forma indirecta, especialmente por el ambiente en el que crecí. Las dinámicas de violencia y sufrimiento dentro de mi hogar marcaron profundamente mis decisiones, de manera que, aunque mis familiares no lo buscaran intencionalmente, influyeron de manera significativa en mi disposición a contraer matrimonio. En otras palabras, sin proponérselo, el contexto familiar terminó ejerciendo una fuerte presión psicológica sobre mí.</w:t>
      </w:r>
    </w:p>
    <w:p w14:paraId="6E8E9D49" w14:textId="77777777" w:rsidR="00E0409C" w:rsidRPr="00E0409C" w:rsidRDefault="00E0409C" w:rsidP="00E77FEB">
      <w:pPr>
        <w:pStyle w:val="Prrafodelista"/>
        <w:spacing w:line="360" w:lineRule="auto"/>
        <w:rPr>
          <w:lang w:val="es-CR"/>
        </w:rPr>
      </w:pPr>
    </w:p>
    <w:p w14:paraId="7958108E" w14:textId="12916326" w:rsidR="00602D9F" w:rsidRDefault="00602D9F" w:rsidP="00CF103B">
      <w:pPr>
        <w:pStyle w:val="Prrafodelista"/>
        <w:numPr>
          <w:ilvl w:val="0"/>
          <w:numId w:val="10"/>
        </w:numPr>
        <w:spacing w:line="360" w:lineRule="auto"/>
        <w:rPr>
          <w:b/>
          <w:bCs/>
          <w:lang w:val="es-CR"/>
        </w:rPr>
      </w:pPr>
      <w:bookmarkStart w:id="4" w:name="_Hlk215845294"/>
      <w:r w:rsidRPr="0052024C">
        <w:rPr>
          <w:b/>
          <w:bCs/>
          <w:lang w:val="es-CR"/>
        </w:rPr>
        <w:t>¿Quisieron ambos casarse? ¿hablaron de temas importantes proyectando su futura vida matrimonial? EXPLIQUE.</w:t>
      </w:r>
    </w:p>
    <w:bookmarkEnd w:id="4"/>
    <w:p w14:paraId="3A68AB06" w14:textId="77777777" w:rsidR="00E0409C" w:rsidRDefault="00E0409C" w:rsidP="00E0409C">
      <w:pPr>
        <w:pStyle w:val="Prrafodelista"/>
        <w:spacing w:line="360" w:lineRule="auto"/>
        <w:rPr>
          <w:b/>
          <w:bCs/>
          <w:lang w:val="es-CR"/>
        </w:rPr>
      </w:pPr>
    </w:p>
    <w:p w14:paraId="2E02B6A2" w14:textId="02B0A7E5" w:rsidR="00E0409C" w:rsidRPr="00FD3DBA" w:rsidRDefault="00FD3DBA" w:rsidP="00FD3DBA">
      <w:pPr>
        <w:pStyle w:val="Prrafodelista"/>
        <w:spacing w:line="360" w:lineRule="auto"/>
        <w:jc w:val="both"/>
        <w:rPr>
          <w:b/>
          <w:bCs/>
          <w:lang w:val="es-CR"/>
        </w:rPr>
      </w:pPr>
      <w:r w:rsidRPr="00FD3DBA">
        <w:rPr>
          <w:lang w:val="es-CR"/>
        </w:rPr>
        <w:t>En efecto, ambos quisimos casarnos; en ese momento, ¿cómo no quererlo? Sin embargo, nunca hablamos con seriedad sobre temas importantes relacionados con nuestro futuro como esposos, ni proyectamos de manera madura cómo sería nuestra vida matrimonial. En mi caso, consideraba que cualquier situación sería mejor que la que vivía en mi hogar de origen, por lo que el matrimonio representaba más una salida que un proyecto pensado con responsabilidad. Esa falta de diálogo y de preparación evidencian que no existió una verdadera planificación ni una conciencia plena de lo que significaba el compromiso matrimonial.</w:t>
      </w:r>
    </w:p>
    <w:p w14:paraId="74BCB3E9" w14:textId="705878C9" w:rsidR="00602D9F" w:rsidRDefault="00602D9F" w:rsidP="00CF103B">
      <w:pPr>
        <w:pStyle w:val="Prrafodelista"/>
        <w:numPr>
          <w:ilvl w:val="0"/>
          <w:numId w:val="10"/>
        </w:numPr>
        <w:spacing w:line="360" w:lineRule="auto"/>
        <w:rPr>
          <w:b/>
          <w:bCs/>
          <w:lang w:val="es-CR"/>
        </w:rPr>
      </w:pPr>
      <w:bookmarkStart w:id="5" w:name="_Hlk215845231"/>
      <w:r w:rsidRPr="0052024C">
        <w:rPr>
          <w:b/>
          <w:bCs/>
          <w:lang w:val="es-CR"/>
        </w:rPr>
        <w:t>¿Cómo fueron para ustedes los días ant</w:t>
      </w:r>
      <w:r w:rsidR="005D7A68">
        <w:rPr>
          <w:b/>
          <w:bCs/>
          <w:lang w:val="es-CR"/>
        </w:rPr>
        <w:t>e</w:t>
      </w:r>
      <w:r w:rsidRPr="0052024C">
        <w:rPr>
          <w:b/>
          <w:bCs/>
          <w:lang w:val="es-CR"/>
        </w:rPr>
        <w:t>rio</w:t>
      </w:r>
      <w:r w:rsidR="005D7A68">
        <w:rPr>
          <w:b/>
          <w:bCs/>
          <w:lang w:val="es-CR"/>
        </w:rPr>
        <w:t>re</w:t>
      </w:r>
      <w:r w:rsidRPr="0052024C">
        <w:rPr>
          <w:b/>
          <w:bCs/>
          <w:lang w:val="es-CR"/>
        </w:rPr>
        <w:t xml:space="preserve">s a la boda? ¿realizaron ustedes con normalidad los </w:t>
      </w:r>
      <w:r w:rsidR="005D7A68" w:rsidRPr="0052024C">
        <w:rPr>
          <w:b/>
          <w:bCs/>
          <w:lang w:val="es-CR"/>
        </w:rPr>
        <w:t>tr</w:t>
      </w:r>
      <w:r w:rsidR="005D7A68">
        <w:rPr>
          <w:b/>
          <w:bCs/>
          <w:lang w:val="es-CR"/>
        </w:rPr>
        <w:t>á</w:t>
      </w:r>
      <w:r w:rsidR="005D7A68" w:rsidRPr="0052024C">
        <w:rPr>
          <w:b/>
          <w:bCs/>
          <w:lang w:val="es-CR"/>
        </w:rPr>
        <w:t>mites</w:t>
      </w:r>
      <w:r w:rsidRPr="0052024C">
        <w:rPr>
          <w:b/>
          <w:bCs/>
          <w:lang w:val="es-CR"/>
        </w:rPr>
        <w:t xml:space="preserve"> de la boda y la </w:t>
      </w:r>
      <w:r w:rsidR="00E77FEB" w:rsidRPr="0052024C">
        <w:rPr>
          <w:b/>
          <w:bCs/>
          <w:lang w:val="es-CR"/>
        </w:rPr>
        <w:t>catequesis</w:t>
      </w:r>
      <w:r w:rsidRPr="0052024C">
        <w:rPr>
          <w:b/>
          <w:bCs/>
          <w:lang w:val="es-CR"/>
        </w:rPr>
        <w:t xml:space="preserve"> </w:t>
      </w:r>
      <w:r w:rsidR="00E77FEB" w:rsidRPr="0052024C">
        <w:rPr>
          <w:b/>
          <w:bCs/>
          <w:lang w:val="es-CR"/>
        </w:rPr>
        <w:t>matrimonial</w:t>
      </w:r>
      <w:r w:rsidRPr="0052024C">
        <w:rPr>
          <w:b/>
          <w:bCs/>
          <w:lang w:val="es-CR"/>
        </w:rPr>
        <w:t>? ¿</w:t>
      </w:r>
      <w:r w:rsidR="005D7A68">
        <w:rPr>
          <w:b/>
          <w:bCs/>
          <w:lang w:val="es-CR"/>
        </w:rPr>
        <w:t>E</w:t>
      </w:r>
      <w:r w:rsidRPr="0052024C">
        <w:rPr>
          <w:b/>
          <w:bCs/>
          <w:lang w:val="es-CR"/>
        </w:rPr>
        <w:t>n</w:t>
      </w:r>
      <w:r w:rsidR="005D7A68">
        <w:rPr>
          <w:b/>
          <w:bCs/>
          <w:lang w:val="es-CR"/>
        </w:rPr>
        <w:t xml:space="preserve"> </w:t>
      </w:r>
      <w:r w:rsidR="005D7A68" w:rsidRPr="0052024C">
        <w:rPr>
          <w:b/>
          <w:bCs/>
          <w:lang w:val="es-CR"/>
        </w:rPr>
        <w:t>qué</w:t>
      </w:r>
      <w:r w:rsidRPr="0052024C">
        <w:rPr>
          <w:b/>
          <w:bCs/>
          <w:lang w:val="es-CR"/>
        </w:rPr>
        <w:t xml:space="preserve"> parroquia se </w:t>
      </w:r>
      <w:r w:rsidR="00E77FEB" w:rsidRPr="0052024C">
        <w:rPr>
          <w:b/>
          <w:bCs/>
          <w:lang w:val="es-CR"/>
        </w:rPr>
        <w:t>realizó</w:t>
      </w:r>
      <w:r w:rsidRPr="0052024C">
        <w:rPr>
          <w:b/>
          <w:bCs/>
          <w:lang w:val="es-CR"/>
        </w:rPr>
        <w:t xml:space="preserve"> la entrevista </w:t>
      </w:r>
      <w:r w:rsidR="00E77FEB" w:rsidRPr="0052024C">
        <w:rPr>
          <w:b/>
          <w:bCs/>
          <w:lang w:val="es-CR"/>
        </w:rPr>
        <w:t>prema</w:t>
      </w:r>
      <w:r w:rsidR="00E77FEB">
        <w:rPr>
          <w:b/>
          <w:bCs/>
          <w:lang w:val="es-CR"/>
        </w:rPr>
        <w:t>t</w:t>
      </w:r>
      <w:r w:rsidR="00E77FEB" w:rsidRPr="0052024C">
        <w:rPr>
          <w:b/>
          <w:bCs/>
          <w:lang w:val="es-CR"/>
        </w:rPr>
        <w:t>rimonial</w:t>
      </w:r>
      <w:r w:rsidRPr="0052024C">
        <w:rPr>
          <w:b/>
          <w:bCs/>
          <w:lang w:val="es-CR"/>
        </w:rPr>
        <w:t>?</w:t>
      </w:r>
    </w:p>
    <w:bookmarkEnd w:id="5"/>
    <w:p w14:paraId="040C6D35" w14:textId="77777777" w:rsidR="00E77FEB" w:rsidRPr="00E77FEB" w:rsidRDefault="00E77FEB" w:rsidP="00E77FEB">
      <w:pPr>
        <w:pStyle w:val="Prrafodelista"/>
        <w:rPr>
          <w:b/>
          <w:bCs/>
          <w:lang w:val="es-CR"/>
        </w:rPr>
      </w:pPr>
    </w:p>
    <w:p w14:paraId="2322AB25" w14:textId="77777777" w:rsidR="00E77FEB" w:rsidRDefault="00E77FEB" w:rsidP="00E77FEB">
      <w:pPr>
        <w:pStyle w:val="Prrafodelista"/>
        <w:spacing w:line="360" w:lineRule="auto"/>
        <w:rPr>
          <w:lang w:val="es-CR"/>
        </w:rPr>
      </w:pPr>
    </w:p>
    <w:p w14:paraId="56659388" w14:textId="5689F25D" w:rsidR="00FD3DBA" w:rsidRDefault="00FD3DBA" w:rsidP="00FD3DBA">
      <w:pPr>
        <w:pStyle w:val="Prrafodelista"/>
        <w:spacing w:line="360" w:lineRule="auto"/>
        <w:jc w:val="both"/>
        <w:rPr>
          <w:lang w:val="es-CR"/>
        </w:rPr>
      </w:pPr>
      <w:r w:rsidRPr="00FD3DBA">
        <w:rPr>
          <w:lang w:val="es-CR"/>
        </w:rPr>
        <w:t>Los días anteriores a la boda transcurrieron con los preparativos normales, propios de un matrimonio. No hubo mayores complicaciones, salvo por un desacuerdo: mi esposo insistía en que yo llevara un vestido blanco, aunque yo no deseaba usarlo. Finalmente, los trámites de la boda y la catequesis prematrimonial se realizaron de manera regular. La entrevista prematrimonial y la celebración del matrimonio se llevaron a cabo en la Parroquia Las Mercedes de Grecia.</w:t>
      </w:r>
    </w:p>
    <w:p w14:paraId="03F35760" w14:textId="77777777" w:rsidR="00FD3DBA" w:rsidRPr="00FD3DBA" w:rsidRDefault="00FD3DBA" w:rsidP="00E77FEB">
      <w:pPr>
        <w:pStyle w:val="Prrafodelista"/>
        <w:spacing w:line="360" w:lineRule="auto"/>
        <w:rPr>
          <w:lang w:val="es-CR"/>
        </w:rPr>
      </w:pPr>
    </w:p>
    <w:p w14:paraId="323E8171" w14:textId="4A837756" w:rsidR="00602D9F" w:rsidRDefault="00602D9F" w:rsidP="00CF103B">
      <w:pPr>
        <w:pStyle w:val="Prrafodelista"/>
        <w:numPr>
          <w:ilvl w:val="0"/>
          <w:numId w:val="10"/>
        </w:numPr>
        <w:spacing w:line="360" w:lineRule="auto"/>
        <w:rPr>
          <w:b/>
          <w:bCs/>
          <w:lang w:val="es-CR"/>
        </w:rPr>
      </w:pPr>
      <w:bookmarkStart w:id="6" w:name="_Hlk215845870"/>
      <w:r w:rsidRPr="0052024C">
        <w:rPr>
          <w:b/>
          <w:bCs/>
          <w:lang w:val="es-CR"/>
        </w:rPr>
        <w:t>¿</w:t>
      </w:r>
      <w:r w:rsidR="00FD3DBA" w:rsidRPr="0052024C">
        <w:rPr>
          <w:b/>
          <w:bCs/>
          <w:lang w:val="es-CR"/>
        </w:rPr>
        <w:t>Dón</w:t>
      </w:r>
      <w:r w:rsidR="00FD3DBA">
        <w:rPr>
          <w:b/>
          <w:bCs/>
          <w:lang w:val="es-CR"/>
        </w:rPr>
        <w:t>de</w:t>
      </w:r>
      <w:r w:rsidRPr="0052024C">
        <w:rPr>
          <w:b/>
          <w:bCs/>
          <w:lang w:val="es-CR"/>
        </w:rPr>
        <w:t xml:space="preserve"> y en </w:t>
      </w:r>
      <w:r w:rsidR="00FD3DBA" w:rsidRPr="0052024C">
        <w:rPr>
          <w:b/>
          <w:bCs/>
          <w:lang w:val="es-CR"/>
        </w:rPr>
        <w:t>qué</w:t>
      </w:r>
      <w:r w:rsidRPr="0052024C">
        <w:rPr>
          <w:b/>
          <w:bCs/>
          <w:lang w:val="es-CR"/>
        </w:rPr>
        <w:t xml:space="preserve"> fecha se real</w:t>
      </w:r>
      <w:r w:rsidR="00FD3DBA">
        <w:rPr>
          <w:b/>
          <w:bCs/>
          <w:lang w:val="es-CR"/>
        </w:rPr>
        <w:t>i</w:t>
      </w:r>
      <w:r w:rsidRPr="0052024C">
        <w:rPr>
          <w:b/>
          <w:bCs/>
          <w:lang w:val="es-CR"/>
        </w:rPr>
        <w:t>z</w:t>
      </w:r>
      <w:r w:rsidR="00FD3DBA">
        <w:rPr>
          <w:b/>
          <w:bCs/>
          <w:lang w:val="es-CR"/>
        </w:rPr>
        <w:t>ó</w:t>
      </w:r>
      <w:r w:rsidRPr="0052024C">
        <w:rPr>
          <w:b/>
          <w:bCs/>
          <w:lang w:val="es-CR"/>
        </w:rPr>
        <w:t xml:space="preserve"> la boda? ¿Cómo se sintió usted ese día? ¿</w:t>
      </w:r>
      <w:r w:rsidR="00E77FEB" w:rsidRPr="0052024C">
        <w:rPr>
          <w:b/>
          <w:bCs/>
          <w:lang w:val="es-CR"/>
        </w:rPr>
        <w:t>Tra</w:t>
      </w:r>
      <w:r w:rsidR="00E77FEB">
        <w:rPr>
          <w:b/>
          <w:bCs/>
          <w:lang w:val="es-CR"/>
        </w:rPr>
        <w:t>n</w:t>
      </w:r>
      <w:r w:rsidR="00E77FEB" w:rsidRPr="0052024C">
        <w:rPr>
          <w:b/>
          <w:bCs/>
          <w:lang w:val="es-CR"/>
        </w:rPr>
        <w:t>scurrió</w:t>
      </w:r>
      <w:r w:rsidRPr="0052024C">
        <w:rPr>
          <w:b/>
          <w:bCs/>
          <w:lang w:val="es-CR"/>
        </w:rPr>
        <w:t xml:space="preserve"> todo con normalidad?</w:t>
      </w:r>
    </w:p>
    <w:bookmarkEnd w:id="6"/>
    <w:p w14:paraId="795D86A1" w14:textId="77777777" w:rsidR="00E77FEB" w:rsidRDefault="00E77FEB" w:rsidP="005D7A68">
      <w:pPr>
        <w:pStyle w:val="Prrafodelista"/>
        <w:spacing w:line="360" w:lineRule="auto"/>
        <w:rPr>
          <w:lang w:val="es-CR"/>
        </w:rPr>
      </w:pPr>
    </w:p>
    <w:p w14:paraId="218D6CA5" w14:textId="333430DC" w:rsidR="00FD3DBA" w:rsidRPr="00FD3DBA" w:rsidRDefault="00FD3DBA" w:rsidP="00FD3DBA">
      <w:pPr>
        <w:pStyle w:val="Prrafodelista"/>
        <w:spacing w:line="360" w:lineRule="auto"/>
        <w:jc w:val="both"/>
        <w:rPr>
          <w:lang w:val="es-CR"/>
        </w:rPr>
      </w:pPr>
      <w:r>
        <w:rPr>
          <w:lang w:val="es-CR"/>
        </w:rPr>
        <w:t>L</w:t>
      </w:r>
      <w:r w:rsidRPr="00FD3DBA">
        <w:rPr>
          <w:lang w:val="es-CR"/>
        </w:rPr>
        <w:t>a boda se celebró el 23 de diciembre de 1989 en Grecia. Ese día me sentía mal, con un fuerte deseo de salir corriendo, pues en mi interior presentía que no estaba tomando la mejor decisión. Incluso en el mismo altar comenzó lo que luego sería un calvario de violencia psicológica: mi esposo no me permitió ni siquiera dar la paz a las demás parejas que se casaban ese mismo día. Ese gesto, aparentemente pequeño, fue para mí una señal clara del control y de las actitudes de dominio que marcarían toda nuestra vida matrimonial. Yo había buscado en el matrimonio una salida a la situación de sufrimiento en mi hogar, pero lo que encontré fue una nueva forma de encierro y de dolor.</w:t>
      </w:r>
    </w:p>
    <w:p w14:paraId="5BCE725A" w14:textId="77777777" w:rsidR="00FD3DBA" w:rsidRPr="005D7A68" w:rsidRDefault="00FD3DBA" w:rsidP="005D7A68">
      <w:pPr>
        <w:pStyle w:val="Prrafodelista"/>
        <w:spacing w:line="360" w:lineRule="auto"/>
        <w:rPr>
          <w:lang w:val="es-CR"/>
        </w:rPr>
      </w:pPr>
    </w:p>
    <w:p w14:paraId="0D620532" w14:textId="1FD5C5A4" w:rsidR="00602D9F" w:rsidRDefault="00602D9F" w:rsidP="00CF103B">
      <w:pPr>
        <w:pStyle w:val="Prrafodelista"/>
        <w:numPr>
          <w:ilvl w:val="0"/>
          <w:numId w:val="10"/>
        </w:numPr>
        <w:spacing w:line="360" w:lineRule="auto"/>
        <w:rPr>
          <w:b/>
          <w:bCs/>
          <w:lang w:val="es-CR"/>
        </w:rPr>
      </w:pPr>
      <w:bookmarkStart w:id="7" w:name="_Hlk215846008"/>
      <w:r w:rsidRPr="0052024C">
        <w:rPr>
          <w:b/>
          <w:bCs/>
          <w:lang w:val="es-CR"/>
        </w:rPr>
        <w:t>¿Dónde establecieron su domicilio conyugal? ¿Cómo fue el comienzo de su vida conyugal?</w:t>
      </w:r>
    </w:p>
    <w:bookmarkEnd w:id="7"/>
    <w:p w14:paraId="1B8925BD" w14:textId="77777777" w:rsidR="005D7A68" w:rsidRPr="005D7A68" w:rsidRDefault="005D7A68" w:rsidP="005D7A68">
      <w:pPr>
        <w:pStyle w:val="Prrafodelista"/>
        <w:rPr>
          <w:b/>
          <w:bCs/>
          <w:lang w:val="es-CR"/>
        </w:rPr>
      </w:pPr>
    </w:p>
    <w:p w14:paraId="6A46070B" w14:textId="0D7CA9F5" w:rsidR="005D7A68" w:rsidRPr="00FD3DBA" w:rsidRDefault="00FD3DBA" w:rsidP="00FD3DBA">
      <w:pPr>
        <w:pStyle w:val="Prrafodelista"/>
        <w:spacing w:line="360" w:lineRule="auto"/>
        <w:jc w:val="both"/>
        <w:rPr>
          <w:lang w:val="es-CR"/>
        </w:rPr>
      </w:pPr>
      <w:r w:rsidRPr="00FD3DBA">
        <w:rPr>
          <w:lang w:val="es-CR"/>
        </w:rPr>
        <w:t>Nuestro domicilio conyugal se estableció en El Cajón Abajo de Grecia, contiguo a la casa de mis suegros. Desde el inicio de la vida matrimonial comenzaron los conflictos: nuestro trato se caracterizó por pleitos constantes. Mi esposo me controlaba de tal manera que no me permitía siquiera visitar a mi madre, mientras que él, por su parte, salía con libertad a reunirse con sus amigos y regresaba tarde en la noche, muchas veces entre las 10 y las 11. Ese comienzo, lejos de ser una etapa de construcción en pareja, estuvo marcado por el control, la desigualdad y un ambiente hostil, lo que me hizo sentir desde muy temprano atrapada en una relación de sufrimiento.</w:t>
      </w:r>
    </w:p>
    <w:p w14:paraId="53FC5EFA" w14:textId="77777777" w:rsidR="00FD3DBA" w:rsidRPr="005D7A68" w:rsidRDefault="00FD3DBA" w:rsidP="005D7A68">
      <w:pPr>
        <w:pStyle w:val="Prrafodelista"/>
        <w:spacing w:line="360" w:lineRule="auto"/>
        <w:rPr>
          <w:lang w:val="es-CR"/>
        </w:rPr>
      </w:pPr>
    </w:p>
    <w:p w14:paraId="5182882C" w14:textId="19152B7C" w:rsidR="00602D9F" w:rsidRDefault="00602D9F" w:rsidP="00CF103B">
      <w:pPr>
        <w:pStyle w:val="Prrafodelista"/>
        <w:numPr>
          <w:ilvl w:val="0"/>
          <w:numId w:val="10"/>
        </w:numPr>
        <w:spacing w:line="360" w:lineRule="auto"/>
        <w:rPr>
          <w:b/>
          <w:bCs/>
          <w:lang w:val="es-CR"/>
        </w:rPr>
      </w:pPr>
      <w:bookmarkStart w:id="8" w:name="_Hlk215846082"/>
      <w:r w:rsidRPr="0052024C">
        <w:rPr>
          <w:b/>
          <w:bCs/>
          <w:lang w:val="es-CR"/>
        </w:rPr>
        <w:t>¿</w:t>
      </w:r>
      <w:r w:rsidR="00DC6CBE">
        <w:rPr>
          <w:b/>
          <w:bCs/>
          <w:lang w:val="es-CR"/>
        </w:rPr>
        <w:t>H</w:t>
      </w:r>
      <w:r w:rsidRPr="0052024C">
        <w:rPr>
          <w:b/>
          <w:bCs/>
          <w:lang w:val="es-CR"/>
        </w:rPr>
        <w:t>u</w:t>
      </w:r>
      <w:r w:rsidR="00DC6CBE">
        <w:rPr>
          <w:b/>
          <w:bCs/>
          <w:lang w:val="es-CR"/>
        </w:rPr>
        <w:t>b</w:t>
      </w:r>
      <w:r w:rsidRPr="0052024C">
        <w:rPr>
          <w:b/>
          <w:bCs/>
          <w:lang w:val="es-CR"/>
        </w:rPr>
        <w:t>o algún cambio relevante en la forma de ser de alguno de ustedes o en la relación respecto del noviazgo?</w:t>
      </w:r>
    </w:p>
    <w:bookmarkEnd w:id="8"/>
    <w:p w14:paraId="2038FF62" w14:textId="77777777" w:rsidR="005D7A68" w:rsidRDefault="005D7A68" w:rsidP="00DC6CBE">
      <w:pPr>
        <w:pStyle w:val="Prrafodelista"/>
        <w:spacing w:line="360" w:lineRule="auto"/>
        <w:jc w:val="both"/>
        <w:rPr>
          <w:lang w:val="es-CR"/>
        </w:rPr>
      </w:pPr>
    </w:p>
    <w:p w14:paraId="4F86BB5B" w14:textId="77777777" w:rsidR="00DC6CBE" w:rsidRPr="00DC6CBE" w:rsidRDefault="00DC6CBE" w:rsidP="00DC6CBE">
      <w:pPr>
        <w:pStyle w:val="Prrafodelista"/>
        <w:spacing w:line="360" w:lineRule="auto"/>
        <w:jc w:val="both"/>
        <w:rPr>
          <w:lang w:val="es-CR"/>
        </w:rPr>
      </w:pPr>
      <w:r w:rsidRPr="00DC6CBE">
        <w:rPr>
          <w:lang w:val="es-CR"/>
        </w:rPr>
        <w:t>Sí, hubo un cambio totalmente relevante, aunque más correcto sería decir que nunca llegamos a conocernos realmente durante el breve noviazgo. Una vez casados, Gerardo comenzó a mostrar de forma abierta actitudes de machismo y control, tratándome más como alguien destinada a servirle en todas sus necesidades que como una compañera de vida.</w:t>
      </w:r>
    </w:p>
    <w:p w14:paraId="7ECE7C61" w14:textId="77777777" w:rsidR="00DC6CBE" w:rsidRPr="00DC6CBE" w:rsidRDefault="00DC6CBE" w:rsidP="00DC6CBE">
      <w:pPr>
        <w:pStyle w:val="Prrafodelista"/>
        <w:spacing w:line="360" w:lineRule="auto"/>
        <w:jc w:val="both"/>
        <w:rPr>
          <w:lang w:val="es-CR"/>
        </w:rPr>
      </w:pPr>
      <w:r w:rsidRPr="00DC6CBE">
        <w:rPr>
          <w:lang w:val="es-CR"/>
        </w:rPr>
        <w:t>Cuando quedé embarazada —lo cual para mí fue una dicha y un motivo de esperanza— él transformó ese momento en motivo de humillación. En ese tiempo yo empezaba a dar catecismo, y me confrontaba con palabras hirientes, reclamándome si no me daba vergüenza salir embarazada a enseñar en la Iglesia. Ese tipo de violencia psicológica marcó profundamente nuestro matrimonio, haciéndome sentir constantemente degradada y sin dignidad dentro de mi propia familia.</w:t>
      </w:r>
    </w:p>
    <w:p w14:paraId="2BF9426A" w14:textId="77777777" w:rsidR="005D7A68" w:rsidRDefault="005D7A68" w:rsidP="005D7A68">
      <w:pPr>
        <w:pStyle w:val="Prrafodelista"/>
        <w:spacing w:line="360" w:lineRule="auto"/>
        <w:rPr>
          <w:lang w:val="es-CR"/>
        </w:rPr>
      </w:pPr>
    </w:p>
    <w:p w14:paraId="15027F2C" w14:textId="77777777" w:rsidR="00FD3DBA" w:rsidRPr="005D7A68" w:rsidRDefault="00FD3DBA" w:rsidP="005D7A68">
      <w:pPr>
        <w:pStyle w:val="Prrafodelista"/>
        <w:spacing w:line="360" w:lineRule="auto"/>
        <w:rPr>
          <w:lang w:val="es-CR"/>
        </w:rPr>
      </w:pPr>
    </w:p>
    <w:p w14:paraId="7119CCAD" w14:textId="50CBAF44" w:rsidR="00602D9F" w:rsidRDefault="00602D9F" w:rsidP="00CF103B">
      <w:pPr>
        <w:pStyle w:val="Prrafodelista"/>
        <w:numPr>
          <w:ilvl w:val="0"/>
          <w:numId w:val="10"/>
        </w:numPr>
        <w:spacing w:line="360" w:lineRule="auto"/>
        <w:rPr>
          <w:b/>
          <w:bCs/>
          <w:lang w:val="es-CR"/>
        </w:rPr>
      </w:pPr>
      <w:bookmarkStart w:id="9" w:name="_Hlk215846198"/>
      <w:r w:rsidRPr="0052024C">
        <w:rPr>
          <w:b/>
          <w:bCs/>
          <w:lang w:val="es-CR"/>
        </w:rPr>
        <w:t>¿</w:t>
      </w:r>
      <w:r w:rsidR="00DC6CBE">
        <w:rPr>
          <w:b/>
          <w:bCs/>
          <w:lang w:val="es-CR"/>
        </w:rPr>
        <w:t>S</w:t>
      </w:r>
      <w:r w:rsidRPr="0052024C">
        <w:rPr>
          <w:b/>
          <w:bCs/>
          <w:lang w:val="es-CR"/>
        </w:rPr>
        <w:t>e entregaron plenamente el uno al otro desde el principio?</w:t>
      </w:r>
    </w:p>
    <w:bookmarkEnd w:id="9"/>
    <w:p w14:paraId="013D98E4" w14:textId="77777777" w:rsidR="005D7A68" w:rsidRDefault="005D7A68" w:rsidP="005D7A68">
      <w:pPr>
        <w:pStyle w:val="Prrafodelista"/>
        <w:spacing w:line="360" w:lineRule="auto"/>
        <w:rPr>
          <w:b/>
          <w:bCs/>
          <w:lang w:val="es-CR"/>
        </w:rPr>
      </w:pPr>
    </w:p>
    <w:p w14:paraId="48C495BC" w14:textId="0BBFB577" w:rsidR="005D7A68" w:rsidRDefault="00DC6CBE" w:rsidP="008228B1">
      <w:pPr>
        <w:pStyle w:val="Prrafodelista"/>
        <w:spacing w:line="360" w:lineRule="auto"/>
        <w:jc w:val="both"/>
        <w:rPr>
          <w:lang w:val="es-CR"/>
        </w:rPr>
      </w:pPr>
      <w:r w:rsidRPr="00DC6CBE">
        <w:rPr>
          <w:lang w:val="es-CR"/>
        </w:rPr>
        <w:t>No. Desde el principio yo no deseaba que él me tocara ni me acercaba a la relación íntima con libertad. No existió en mí una verdadera disposición de entrega, pues me sentía forzada y sin la paz interior necesaria para vivir la intimidad con naturalidad.</w:t>
      </w:r>
    </w:p>
    <w:p w14:paraId="7CB16222" w14:textId="77777777" w:rsidR="00DC6CBE" w:rsidRPr="00DC6CBE" w:rsidRDefault="00DC6CBE" w:rsidP="005D7A68">
      <w:pPr>
        <w:pStyle w:val="Prrafodelista"/>
        <w:spacing w:line="360" w:lineRule="auto"/>
        <w:rPr>
          <w:lang w:val="es-CR"/>
        </w:rPr>
      </w:pPr>
    </w:p>
    <w:p w14:paraId="125BD091" w14:textId="39336901" w:rsidR="00602D9F" w:rsidRDefault="00602D9F" w:rsidP="00CF103B">
      <w:pPr>
        <w:pStyle w:val="Prrafodelista"/>
        <w:numPr>
          <w:ilvl w:val="0"/>
          <w:numId w:val="10"/>
        </w:numPr>
        <w:spacing w:line="360" w:lineRule="auto"/>
        <w:rPr>
          <w:b/>
          <w:bCs/>
          <w:lang w:val="es-CR"/>
        </w:rPr>
      </w:pPr>
      <w:bookmarkStart w:id="10" w:name="_Hlk215846271"/>
      <w:r w:rsidRPr="0052024C">
        <w:rPr>
          <w:b/>
          <w:bCs/>
          <w:lang w:val="es-CR"/>
        </w:rPr>
        <w:t xml:space="preserve">¿Hubo </w:t>
      </w:r>
      <w:r w:rsidR="00DC6CBE" w:rsidRPr="0052024C">
        <w:rPr>
          <w:b/>
          <w:bCs/>
          <w:lang w:val="es-CR"/>
        </w:rPr>
        <w:t>dificultade</w:t>
      </w:r>
      <w:r w:rsidR="00DC6CBE">
        <w:rPr>
          <w:b/>
          <w:bCs/>
          <w:lang w:val="es-CR"/>
        </w:rPr>
        <w:t>s</w:t>
      </w:r>
      <w:r w:rsidRPr="0052024C">
        <w:rPr>
          <w:b/>
          <w:bCs/>
          <w:lang w:val="es-CR"/>
        </w:rPr>
        <w:t xml:space="preserve"> en las relaciones </w:t>
      </w:r>
      <w:r w:rsidR="00DC6CBE" w:rsidRPr="0052024C">
        <w:rPr>
          <w:b/>
          <w:bCs/>
          <w:lang w:val="es-CR"/>
        </w:rPr>
        <w:t>íntimas</w:t>
      </w:r>
      <w:r w:rsidRPr="0052024C">
        <w:rPr>
          <w:b/>
          <w:bCs/>
          <w:lang w:val="es-CR"/>
        </w:rPr>
        <w:t xml:space="preserve">? ¿En </w:t>
      </w:r>
      <w:r w:rsidR="00DC6CBE" w:rsidRPr="0052024C">
        <w:rPr>
          <w:b/>
          <w:bCs/>
          <w:lang w:val="es-CR"/>
        </w:rPr>
        <w:t>qué</w:t>
      </w:r>
      <w:r w:rsidRPr="0052024C">
        <w:rPr>
          <w:b/>
          <w:bCs/>
          <w:lang w:val="es-CR"/>
        </w:rPr>
        <w:t xml:space="preserve"> consistieron?</w:t>
      </w:r>
    </w:p>
    <w:bookmarkEnd w:id="10"/>
    <w:p w14:paraId="01243540" w14:textId="77777777" w:rsidR="005D7A68" w:rsidRDefault="005D7A68" w:rsidP="005D7A68">
      <w:pPr>
        <w:pStyle w:val="Prrafodelista"/>
        <w:spacing w:line="360" w:lineRule="auto"/>
        <w:rPr>
          <w:b/>
          <w:bCs/>
          <w:lang w:val="es-CR"/>
        </w:rPr>
      </w:pPr>
    </w:p>
    <w:p w14:paraId="6AD24701" w14:textId="76CD7C0D" w:rsidR="005D7A68" w:rsidRDefault="008228B1" w:rsidP="008228B1">
      <w:pPr>
        <w:pStyle w:val="Prrafodelista"/>
        <w:spacing w:line="360" w:lineRule="auto"/>
        <w:jc w:val="both"/>
        <w:rPr>
          <w:lang w:val="es-CR"/>
        </w:rPr>
      </w:pPr>
      <w:r w:rsidRPr="008228B1">
        <w:rPr>
          <w:lang w:val="es-CR"/>
        </w:rPr>
        <w:t>Sí, desde el inicio hubo dificultades en las relaciones íntimas. Yo, en muchas ocasiones, me apartaba y evitaba el contacto porque no lo deseaba, y ante ello él me amenazaba con ir a buscar a otra mujer. Esa actitud me hacía sentir presionada, humillada y sin libertad en un ámbito que debería haber sido de respeto y mutua</w:t>
      </w:r>
      <w:r w:rsidRPr="008228B1">
        <w:rPr>
          <w:b/>
          <w:bCs/>
          <w:lang w:val="es-CR"/>
        </w:rPr>
        <w:t xml:space="preserve"> </w:t>
      </w:r>
      <w:r w:rsidRPr="008228B1">
        <w:rPr>
          <w:lang w:val="es-CR"/>
        </w:rPr>
        <w:t>entrega. Las relaciones íntimas, en lugar de ser una expresión de amor y unión, se convirtieron en un espacio de temor y sometimiento.</w:t>
      </w:r>
    </w:p>
    <w:p w14:paraId="507AB138" w14:textId="77777777" w:rsidR="008228B1" w:rsidRPr="008228B1" w:rsidRDefault="008228B1" w:rsidP="008228B1">
      <w:pPr>
        <w:pStyle w:val="Prrafodelista"/>
        <w:spacing w:line="360" w:lineRule="auto"/>
        <w:jc w:val="both"/>
        <w:rPr>
          <w:lang w:val="es-CR"/>
        </w:rPr>
      </w:pPr>
    </w:p>
    <w:p w14:paraId="013876BE" w14:textId="4E962732" w:rsidR="00602D9F" w:rsidRDefault="00602D9F" w:rsidP="008228B1">
      <w:pPr>
        <w:pStyle w:val="Prrafodelista"/>
        <w:numPr>
          <w:ilvl w:val="0"/>
          <w:numId w:val="10"/>
        </w:numPr>
        <w:spacing w:line="360" w:lineRule="auto"/>
        <w:jc w:val="both"/>
        <w:rPr>
          <w:b/>
          <w:bCs/>
          <w:lang w:val="es-CR"/>
        </w:rPr>
      </w:pPr>
      <w:bookmarkStart w:id="11" w:name="_Hlk215846498"/>
      <w:r w:rsidRPr="0052024C">
        <w:rPr>
          <w:b/>
          <w:bCs/>
          <w:lang w:val="es-CR"/>
        </w:rPr>
        <w:t xml:space="preserve">Describa las dificultades </w:t>
      </w:r>
      <w:r w:rsidR="008228B1" w:rsidRPr="0052024C">
        <w:rPr>
          <w:b/>
          <w:bCs/>
          <w:lang w:val="es-CR"/>
        </w:rPr>
        <w:t>fundamentales</w:t>
      </w:r>
      <w:r w:rsidRPr="0052024C">
        <w:rPr>
          <w:b/>
          <w:bCs/>
          <w:lang w:val="es-CR"/>
        </w:rPr>
        <w:t xml:space="preserve"> presentadas durante la vida matrimonial</w:t>
      </w:r>
      <w:r w:rsidR="008228B1">
        <w:rPr>
          <w:b/>
          <w:bCs/>
          <w:lang w:val="es-CR"/>
        </w:rPr>
        <w:t>.</w:t>
      </w:r>
    </w:p>
    <w:bookmarkEnd w:id="11"/>
    <w:p w14:paraId="3D0B6985" w14:textId="77777777" w:rsidR="008228B1" w:rsidRPr="008228B1" w:rsidRDefault="008228B1" w:rsidP="008228B1">
      <w:pPr>
        <w:pStyle w:val="NormalWeb"/>
        <w:spacing w:line="360" w:lineRule="auto"/>
        <w:ind w:left="720"/>
        <w:jc w:val="both"/>
        <w:rPr>
          <w:rFonts w:asciiTheme="minorHAnsi" w:eastAsiaTheme="minorEastAsia" w:hAnsiTheme="minorHAnsi" w:cstheme="minorBidi"/>
          <w:sz w:val="22"/>
          <w:szCs w:val="22"/>
          <w:lang w:eastAsia="en-US"/>
        </w:rPr>
      </w:pPr>
      <w:r w:rsidRPr="008228B1">
        <w:rPr>
          <w:rFonts w:asciiTheme="minorHAnsi" w:eastAsiaTheme="minorEastAsia" w:hAnsiTheme="minorHAnsi" w:cstheme="minorBidi"/>
          <w:sz w:val="22"/>
          <w:szCs w:val="22"/>
          <w:lang w:eastAsia="en-US"/>
        </w:rPr>
        <w:t xml:space="preserve">Durante la vida matrimonial las dificultades fueron constantes y profundas. Mi esposo manifestaba un marcado machismo que se reflejaba en casi todos los aspectos de nuestra convivencia. No me acompañaba a mis citas médicas ni mostraba interés en mis necesidades de salud, dejándome afrontar </w:t>
      </w:r>
      <w:proofErr w:type="gramStart"/>
      <w:r w:rsidRPr="008228B1">
        <w:rPr>
          <w:rFonts w:asciiTheme="minorHAnsi" w:eastAsiaTheme="minorEastAsia" w:hAnsiTheme="minorHAnsi" w:cstheme="minorBidi"/>
          <w:sz w:val="22"/>
          <w:szCs w:val="22"/>
          <w:lang w:eastAsia="en-US"/>
        </w:rPr>
        <w:t>sola situaciones</w:t>
      </w:r>
      <w:proofErr w:type="gramEnd"/>
      <w:r w:rsidRPr="008228B1">
        <w:rPr>
          <w:rFonts w:asciiTheme="minorHAnsi" w:eastAsiaTheme="minorEastAsia" w:hAnsiTheme="minorHAnsi" w:cstheme="minorBidi"/>
          <w:sz w:val="22"/>
          <w:szCs w:val="22"/>
          <w:lang w:eastAsia="en-US"/>
        </w:rPr>
        <w:t xml:space="preserve"> en las que lo natural habría sido contar con su apoyo.</w:t>
      </w:r>
    </w:p>
    <w:p w14:paraId="79DBD819" w14:textId="77777777" w:rsidR="008228B1" w:rsidRPr="008228B1" w:rsidRDefault="008228B1" w:rsidP="008228B1">
      <w:pPr>
        <w:pStyle w:val="NormalWeb"/>
        <w:spacing w:line="360" w:lineRule="auto"/>
        <w:ind w:left="720"/>
        <w:jc w:val="both"/>
        <w:rPr>
          <w:rFonts w:asciiTheme="minorHAnsi" w:eastAsiaTheme="minorEastAsia" w:hAnsiTheme="minorHAnsi" w:cstheme="minorBidi"/>
          <w:sz w:val="22"/>
          <w:szCs w:val="22"/>
          <w:lang w:eastAsia="en-US"/>
        </w:rPr>
      </w:pPr>
      <w:r w:rsidRPr="008228B1">
        <w:rPr>
          <w:rFonts w:asciiTheme="minorHAnsi" w:eastAsiaTheme="minorEastAsia" w:hAnsiTheme="minorHAnsi" w:cstheme="minorBidi"/>
          <w:sz w:val="22"/>
          <w:szCs w:val="22"/>
          <w:lang w:eastAsia="en-US"/>
        </w:rPr>
        <w:t>En cuanto al hogar, me mantenía en condiciones de privación: nunca me proporcionaba ropa adecuada para mí ni mostraba preocupación por mis necesidades personales. Vivía de manera miserable en lo que correspondía a la administración de la casa. Incluso en las compras del hogar imponía siempre su voluntad: adquiría lo que él quería, sin tomar en cuenta lo que yo le explicaba o sugería respecto a las verdaderas necesidades de la familia.</w:t>
      </w:r>
    </w:p>
    <w:p w14:paraId="01FE2D8C" w14:textId="77777777" w:rsidR="008228B1" w:rsidRPr="008228B1" w:rsidRDefault="008228B1" w:rsidP="008228B1">
      <w:pPr>
        <w:pStyle w:val="NormalWeb"/>
        <w:spacing w:line="360" w:lineRule="auto"/>
        <w:ind w:left="720"/>
        <w:jc w:val="both"/>
        <w:rPr>
          <w:rFonts w:asciiTheme="minorHAnsi" w:eastAsiaTheme="minorEastAsia" w:hAnsiTheme="minorHAnsi" w:cstheme="minorBidi"/>
          <w:sz w:val="22"/>
          <w:szCs w:val="22"/>
          <w:lang w:eastAsia="en-US"/>
        </w:rPr>
      </w:pPr>
      <w:r w:rsidRPr="008228B1">
        <w:rPr>
          <w:rFonts w:asciiTheme="minorHAnsi" w:eastAsiaTheme="minorEastAsia" w:hAnsiTheme="minorHAnsi" w:cstheme="minorBidi"/>
          <w:sz w:val="22"/>
          <w:szCs w:val="22"/>
          <w:lang w:eastAsia="en-US"/>
        </w:rPr>
        <w:t>Este modo de proceder generó en mí un sentimiento permanente de abandono, humillación y falta de dignidad como esposa. En lugar de existir una relación basada en el diálogo, el respeto y la corresponsabilidad, prevaleció el dominio, la indiferencia y la ausencia de apoyo, factores que marcaron dolorosamente toda nuestra vida matrimonial.</w:t>
      </w:r>
    </w:p>
    <w:p w14:paraId="746EEEE8" w14:textId="77777777" w:rsidR="005D7A68" w:rsidRPr="005D7A68" w:rsidRDefault="005D7A68" w:rsidP="005D7A68">
      <w:pPr>
        <w:spacing w:line="360" w:lineRule="auto"/>
        <w:ind w:left="720"/>
        <w:rPr>
          <w:lang w:val="es-CR"/>
        </w:rPr>
      </w:pPr>
    </w:p>
    <w:p w14:paraId="47010300" w14:textId="467C8A3B" w:rsidR="00602D9F" w:rsidRDefault="00602D9F" w:rsidP="00CF103B">
      <w:pPr>
        <w:pStyle w:val="Prrafodelista"/>
        <w:numPr>
          <w:ilvl w:val="0"/>
          <w:numId w:val="10"/>
        </w:numPr>
        <w:spacing w:line="360" w:lineRule="auto"/>
        <w:rPr>
          <w:b/>
          <w:bCs/>
          <w:lang w:val="es-CR"/>
        </w:rPr>
      </w:pPr>
      <w:bookmarkStart w:id="12" w:name="_Hlk215846596"/>
      <w:r w:rsidRPr="0052024C">
        <w:rPr>
          <w:b/>
          <w:bCs/>
          <w:lang w:val="es-CR"/>
        </w:rPr>
        <w:t>¿</w:t>
      </w:r>
      <w:r w:rsidR="008228B1" w:rsidRPr="0052024C">
        <w:rPr>
          <w:b/>
          <w:bCs/>
          <w:lang w:val="es-CR"/>
        </w:rPr>
        <w:t>Por</w:t>
      </w:r>
      <w:r w:rsidR="008228B1">
        <w:rPr>
          <w:b/>
          <w:bCs/>
          <w:lang w:val="es-CR"/>
        </w:rPr>
        <w:t xml:space="preserve"> </w:t>
      </w:r>
      <w:r w:rsidR="008228B1" w:rsidRPr="0052024C">
        <w:rPr>
          <w:b/>
          <w:bCs/>
          <w:lang w:val="es-CR"/>
        </w:rPr>
        <w:t>qué</w:t>
      </w:r>
      <w:r w:rsidRPr="0052024C">
        <w:rPr>
          <w:b/>
          <w:bCs/>
          <w:lang w:val="es-CR"/>
        </w:rPr>
        <w:t xml:space="preserve"> se </w:t>
      </w:r>
      <w:r w:rsidR="008228B1" w:rsidRPr="0052024C">
        <w:rPr>
          <w:b/>
          <w:bCs/>
          <w:lang w:val="es-CR"/>
        </w:rPr>
        <w:t>separaron</w:t>
      </w:r>
      <w:r w:rsidRPr="0052024C">
        <w:rPr>
          <w:b/>
          <w:bCs/>
          <w:lang w:val="es-CR"/>
        </w:rPr>
        <w:t xml:space="preserve"> definitivamente?</w:t>
      </w:r>
      <w:r w:rsidR="008228B1">
        <w:rPr>
          <w:b/>
          <w:bCs/>
          <w:lang w:val="es-CR"/>
        </w:rPr>
        <w:t xml:space="preserve"> ¿</w:t>
      </w:r>
      <w:r w:rsidR="008228B1" w:rsidRPr="0052024C">
        <w:rPr>
          <w:b/>
          <w:bCs/>
          <w:lang w:val="es-CR"/>
        </w:rPr>
        <w:t>Cuánto</w:t>
      </w:r>
      <w:r w:rsidRPr="0052024C">
        <w:rPr>
          <w:b/>
          <w:bCs/>
          <w:lang w:val="es-CR"/>
        </w:rPr>
        <w:t xml:space="preserve"> tiempo hace que se separaron?</w:t>
      </w:r>
    </w:p>
    <w:bookmarkEnd w:id="12"/>
    <w:p w14:paraId="78AB9D9A" w14:textId="77777777" w:rsidR="005D7A68" w:rsidRPr="00213384" w:rsidRDefault="005D7A68" w:rsidP="00213384">
      <w:pPr>
        <w:pStyle w:val="Prrafodelista"/>
        <w:spacing w:line="360" w:lineRule="auto"/>
        <w:jc w:val="both"/>
        <w:rPr>
          <w:lang w:val="es-CR"/>
        </w:rPr>
      </w:pPr>
    </w:p>
    <w:p w14:paraId="38FA3A0F" w14:textId="77777777" w:rsidR="00213384" w:rsidRPr="00213384" w:rsidRDefault="00213384" w:rsidP="00213384">
      <w:pPr>
        <w:pStyle w:val="Prrafodelista"/>
        <w:spacing w:line="360" w:lineRule="auto"/>
        <w:jc w:val="both"/>
        <w:rPr>
          <w:lang w:val="es-CR"/>
        </w:rPr>
      </w:pPr>
      <w:r w:rsidRPr="00213384">
        <w:rPr>
          <w:lang w:val="es-CR"/>
        </w:rPr>
        <w:t>La separación definitiva se debió a la combinación de mi constante estado de depresión y al machismo desbordado de mi esposo, expresado en ofensas y humillaciones continuas. Con frecuencia me dirigía palabras denigrantes como “estúpida”, “babosa”, “tonta” o “idiota”, acompañadas de burlas y risas dirigidas contra mí y mi forma de ser.</w:t>
      </w:r>
    </w:p>
    <w:p w14:paraId="729215A2" w14:textId="77777777" w:rsidR="00213384" w:rsidRPr="00213384" w:rsidRDefault="00213384" w:rsidP="00213384">
      <w:pPr>
        <w:pStyle w:val="Prrafodelista"/>
        <w:spacing w:line="360" w:lineRule="auto"/>
        <w:jc w:val="both"/>
        <w:rPr>
          <w:lang w:val="es-CR"/>
        </w:rPr>
      </w:pPr>
      <w:r w:rsidRPr="00213384">
        <w:rPr>
          <w:lang w:val="es-CR"/>
        </w:rPr>
        <w:t xml:space="preserve">El hecho decisivo ocurrió el 1 de diciembre de 2023, cuando yo estaba finalizando el curso de </w:t>
      </w:r>
      <w:proofErr w:type="gramStart"/>
      <w:r w:rsidRPr="00213384">
        <w:rPr>
          <w:lang w:val="es-CR"/>
        </w:rPr>
        <w:t>Ministra</w:t>
      </w:r>
      <w:proofErr w:type="gramEnd"/>
      <w:r w:rsidRPr="00213384">
        <w:rPr>
          <w:lang w:val="es-CR"/>
        </w:rPr>
        <w:t xml:space="preserve"> de la Eucaristía. Ese día me trató de manera especialmente cruel, insinuando que yo era la “querida” de un compañero de curso, don Óscar, quien además en ocasiones era mi patrón laboral y también había contratado a mi esposo para algunos trabajos específicos. Mi marido llegó incluso al extremo de reclamarle directamente a don Óscar y a su esposa, exponiéndome a una humillación pública y sin fundamento alguno.</w:t>
      </w:r>
    </w:p>
    <w:p w14:paraId="6954CCED" w14:textId="342B20A7" w:rsidR="00213384" w:rsidRPr="00213384" w:rsidRDefault="00213384" w:rsidP="00213384">
      <w:pPr>
        <w:pStyle w:val="Prrafodelista"/>
        <w:spacing w:line="360" w:lineRule="auto"/>
        <w:jc w:val="both"/>
        <w:rPr>
          <w:b/>
          <w:bCs/>
          <w:lang w:val="es-CR"/>
        </w:rPr>
      </w:pPr>
      <w:r w:rsidRPr="00213384">
        <w:rPr>
          <w:lang w:val="es-CR"/>
        </w:rPr>
        <w:t>Ese episodio fue la gota que derramó el vaso. Después de años de soportar su violencia verbal, psicológica y su trato denigrante, comprendí que debía poner fin a la relación. Fue entonces cuando tomé la decisión firme de separarme definitivamente</w:t>
      </w:r>
      <w:r w:rsidRPr="00213384">
        <w:rPr>
          <w:b/>
          <w:bCs/>
          <w:lang w:val="es-CR"/>
        </w:rPr>
        <w:t>.</w:t>
      </w:r>
      <w:r>
        <w:rPr>
          <w:b/>
          <w:bCs/>
          <w:lang w:val="es-CR"/>
        </w:rPr>
        <w:t xml:space="preserve">   </w:t>
      </w:r>
    </w:p>
    <w:p w14:paraId="553EE49B" w14:textId="77777777" w:rsidR="00213384" w:rsidRPr="005D7A68" w:rsidRDefault="00213384" w:rsidP="005D7A68">
      <w:pPr>
        <w:pStyle w:val="Prrafodelista"/>
        <w:rPr>
          <w:b/>
          <w:bCs/>
          <w:lang w:val="es-CR"/>
        </w:rPr>
      </w:pPr>
    </w:p>
    <w:p w14:paraId="6EF6446B" w14:textId="77777777" w:rsidR="005D7A68" w:rsidRPr="005D7A68" w:rsidRDefault="005D7A68" w:rsidP="005D7A68">
      <w:pPr>
        <w:pStyle w:val="Prrafodelista"/>
        <w:spacing w:line="360" w:lineRule="auto"/>
        <w:rPr>
          <w:lang w:val="es-CR"/>
        </w:rPr>
      </w:pPr>
    </w:p>
    <w:p w14:paraId="3B2DA481" w14:textId="54087B9A" w:rsidR="00602D9F" w:rsidRDefault="00602D9F" w:rsidP="00CF103B">
      <w:pPr>
        <w:pStyle w:val="Prrafodelista"/>
        <w:numPr>
          <w:ilvl w:val="0"/>
          <w:numId w:val="10"/>
        </w:numPr>
        <w:spacing w:line="360" w:lineRule="auto"/>
        <w:rPr>
          <w:b/>
          <w:bCs/>
          <w:lang w:val="es-CR"/>
        </w:rPr>
      </w:pPr>
      <w:bookmarkStart w:id="13" w:name="_Hlk215846703"/>
      <w:r w:rsidRPr="0052024C">
        <w:rPr>
          <w:b/>
          <w:bCs/>
          <w:lang w:val="es-CR"/>
        </w:rPr>
        <w:t xml:space="preserve">¿Cuánto tiempo </w:t>
      </w:r>
      <w:proofErr w:type="gramStart"/>
      <w:r w:rsidRPr="0052024C">
        <w:rPr>
          <w:b/>
          <w:bCs/>
          <w:lang w:val="es-CR"/>
        </w:rPr>
        <w:t>convivieron juntos</w:t>
      </w:r>
      <w:proofErr w:type="gramEnd"/>
      <w:r w:rsidRPr="0052024C">
        <w:rPr>
          <w:b/>
          <w:bCs/>
          <w:lang w:val="es-CR"/>
        </w:rPr>
        <w:t>? Indicar si se tram</w:t>
      </w:r>
      <w:r w:rsidR="00213384">
        <w:rPr>
          <w:b/>
          <w:bCs/>
          <w:lang w:val="es-CR"/>
        </w:rPr>
        <w:t>i</w:t>
      </w:r>
      <w:r w:rsidRPr="0052024C">
        <w:rPr>
          <w:b/>
          <w:bCs/>
          <w:lang w:val="es-CR"/>
        </w:rPr>
        <w:t>t</w:t>
      </w:r>
      <w:r w:rsidR="00213384">
        <w:rPr>
          <w:b/>
          <w:bCs/>
          <w:lang w:val="es-CR"/>
        </w:rPr>
        <w:t>ó</w:t>
      </w:r>
      <w:r w:rsidRPr="0052024C">
        <w:rPr>
          <w:b/>
          <w:bCs/>
          <w:lang w:val="es-CR"/>
        </w:rPr>
        <w:t xml:space="preserve"> divorcio y cuando</w:t>
      </w:r>
    </w:p>
    <w:bookmarkEnd w:id="13"/>
    <w:p w14:paraId="6130D5E7" w14:textId="77777777" w:rsidR="005D7A68" w:rsidRDefault="005D7A68" w:rsidP="005D7A68">
      <w:pPr>
        <w:pStyle w:val="Prrafodelista"/>
        <w:spacing w:line="360" w:lineRule="auto"/>
        <w:rPr>
          <w:b/>
          <w:bCs/>
          <w:lang w:val="es-CR"/>
        </w:rPr>
      </w:pPr>
    </w:p>
    <w:p w14:paraId="0EF5680D" w14:textId="2B25AE66" w:rsidR="00213384" w:rsidRPr="00213384" w:rsidRDefault="00213384" w:rsidP="00213384">
      <w:pPr>
        <w:pStyle w:val="Prrafodelista"/>
        <w:spacing w:line="360" w:lineRule="auto"/>
        <w:rPr>
          <w:lang w:val="es-CR"/>
        </w:rPr>
      </w:pPr>
      <w:r w:rsidRPr="00213384">
        <w:rPr>
          <w:lang w:val="es-CR"/>
        </w:rPr>
        <w:t xml:space="preserve">Convivimos 30 años.  Si se tramitó el divorcio en </w:t>
      </w:r>
      <w:r w:rsidR="00EC2D4E">
        <w:rPr>
          <w:lang w:val="es-CR"/>
        </w:rPr>
        <w:t xml:space="preserve">Grecia el </w:t>
      </w:r>
      <w:r w:rsidR="00313D3D">
        <w:rPr>
          <w:lang w:val="es-CR"/>
        </w:rPr>
        <w:t>16 de mayo del 2024</w:t>
      </w:r>
      <w:r w:rsidRPr="00213384">
        <w:rPr>
          <w:lang w:val="es-CR"/>
        </w:rPr>
        <w:t>.</w:t>
      </w:r>
      <w:bookmarkStart w:id="14" w:name="_Hlk215846798"/>
    </w:p>
    <w:p w14:paraId="4C13B846" w14:textId="77777777" w:rsidR="00213384" w:rsidRDefault="00213384" w:rsidP="005D7A68">
      <w:pPr>
        <w:pStyle w:val="Prrafodelista"/>
        <w:spacing w:line="360" w:lineRule="auto"/>
        <w:rPr>
          <w:b/>
          <w:bCs/>
          <w:lang w:val="es-CR"/>
        </w:rPr>
      </w:pPr>
    </w:p>
    <w:p w14:paraId="2013E273" w14:textId="1AD2CF72" w:rsidR="00602D9F" w:rsidRDefault="00602D9F" w:rsidP="00CF103B">
      <w:pPr>
        <w:pStyle w:val="Prrafodelista"/>
        <w:numPr>
          <w:ilvl w:val="0"/>
          <w:numId w:val="10"/>
        </w:numPr>
        <w:spacing w:line="360" w:lineRule="auto"/>
        <w:rPr>
          <w:b/>
          <w:bCs/>
          <w:lang w:val="es-CR"/>
        </w:rPr>
      </w:pPr>
      <w:r w:rsidRPr="0052024C">
        <w:rPr>
          <w:b/>
          <w:bCs/>
          <w:lang w:val="es-CR"/>
        </w:rPr>
        <w:t>¿Cuántos hijos nacieron de este matrimonio? ¿Tuvieron hijos antes de la boda o después le separación?</w:t>
      </w:r>
    </w:p>
    <w:bookmarkEnd w:id="14"/>
    <w:p w14:paraId="0A36D02F" w14:textId="77777777" w:rsidR="00213384" w:rsidRDefault="00213384" w:rsidP="00213384">
      <w:pPr>
        <w:pStyle w:val="Prrafodelista"/>
        <w:spacing w:line="360" w:lineRule="auto"/>
        <w:rPr>
          <w:b/>
          <w:bCs/>
          <w:lang w:val="es-CR"/>
        </w:rPr>
      </w:pPr>
    </w:p>
    <w:p w14:paraId="453B5CA1" w14:textId="3C6625AE" w:rsidR="00213384" w:rsidRPr="00213384" w:rsidRDefault="00213384" w:rsidP="00213384">
      <w:pPr>
        <w:pStyle w:val="Prrafodelista"/>
        <w:spacing w:line="360" w:lineRule="auto"/>
        <w:jc w:val="both"/>
        <w:rPr>
          <w:lang w:val="es-CR"/>
        </w:rPr>
      </w:pPr>
      <w:r w:rsidRPr="00213384">
        <w:rPr>
          <w:lang w:val="es-CR"/>
        </w:rPr>
        <w:t>Tuvimos 3 hijos.  No tuvimos hijos antes de la boda ni después de la separación.</w:t>
      </w:r>
    </w:p>
    <w:p w14:paraId="4EFDF4AC" w14:textId="77777777" w:rsidR="005D7A68" w:rsidRPr="005D7A68" w:rsidRDefault="005D7A68" w:rsidP="005D7A68">
      <w:pPr>
        <w:pStyle w:val="Prrafodelista"/>
        <w:spacing w:line="360" w:lineRule="auto"/>
        <w:rPr>
          <w:lang w:val="es-CR"/>
        </w:rPr>
      </w:pPr>
    </w:p>
    <w:p w14:paraId="08609974" w14:textId="1E286672" w:rsidR="00602D9F" w:rsidRDefault="00602D9F" w:rsidP="005D7A68">
      <w:pPr>
        <w:pStyle w:val="Prrafodelista"/>
        <w:numPr>
          <w:ilvl w:val="0"/>
          <w:numId w:val="10"/>
        </w:numPr>
        <w:spacing w:line="360" w:lineRule="auto"/>
        <w:rPr>
          <w:b/>
          <w:bCs/>
          <w:lang w:val="es-CR"/>
        </w:rPr>
      </w:pPr>
      <w:bookmarkStart w:id="15" w:name="_Hlk215846886"/>
      <w:r w:rsidRPr="0052024C">
        <w:rPr>
          <w:b/>
          <w:bCs/>
          <w:lang w:val="es-CR"/>
        </w:rPr>
        <w:t xml:space="preserve">¿Cuál es el estado </w:t>
      </w:r>
      <w:r w:rsidR="00213384">
        <w:rPr>
          <w:b/>
          <w:bCs/>
          <w:lang w:val="es-CR"/>
        </w:rPr>
        <w:t>c</w:t>
      </w:r>
      <w:r w:rsidRPr="0052024C">
        <w:rPr>
          <w:b/>
          <w:bCs/>
          <w:lang w:val="es-CR"/>
        </w:rPr>
        <w:t>ivil y la situación moral de ca</w:t>
      </w:r>
      <w:r w:rsidR="00213384">
        <w:rPr>
          <w:b/>
          <w:bCs/>
          <w:lang w:val="es-CR"/>
        </w:rPr>
        <w:t>da</w:t>
      </w:r>
      <w:r w:rsidRPr="0052024C">
        <w:rPr>
          <w:b/>
          <w:bCs/>
          <w:lang w:val="es-CR"/>
        </w:rPr>
        <w:t xml:space="preserve"> uno actualmente? Describa si </w:t>
      </w:r>
      <w:r w:rsidRPr="005D7A68">
        <w:rPr>
          <w:b/>
          <w:bCs/>
          <w:lang w:val="es-CR"/>
        </w:rPr>
        <w:t>alguno de los dos ha tenido otra(s) relación(</w:t>
      </w:r>
      <w:r w:rsidR="0052024C" w:rsidRPr="005D7A68">
        <w:rPr>
          <w:b/>
          <w:bCs/>
          <w:lang w:val="es-CR"/>
        </w:rPr>
        <w:t>es) estable(s)</w:t>
      </w:r>
    </w:p>
    <w:bookmarkEnd w:id="15"/>
    <w:p w14:paraId="6DBCC642" w14:textId="77777777" w:rsidR="005D7A68" w:rsidRDefault="005D7A68" w:rsidP="005D7A68">
      <w:pPr>
        <w:pStyle w:val="Prrafodelista"/>
        <w:spacing w:line="360" w:lineRule="auto"/>
        <w:rPr>
          <w:b/>
          <w:bCs/>
          <w:lang w:val="es-CR"/>
        </w:rPr>
      </w:pPr>
    </w:p>
    <w:p w14:paraId="15075273" w14:textId="536F33A4" w:rsidR="00213384" w:rsidRDefault="00213384" w:rsidP="005D7A68">
      <w:pPr>
        <w:pStyle w:val="Prrafodelista"/>
        <w:spacing w:line="360" w:lineRule="auto"/>
        <w:rPr>
          <w:b/>
          <w:bCs/>
          <w:lang w:val="es-CR"/>
        </w:rPr>
      </w:pPr>
      <w:r>
        <w:rPr>
          <w:b/>
          <w:bCs/>
          <w:lang w:val="es-CR"/>
        </w:rPr>
        <w:t>De la parte demandante:</w:t>
      </w:r>
    </w:p>
    <w:p w14:paraId="2C0DFD10" w14:textId="77777777" w:rsidR="00213384" w:rsidRDefault="00213384" w:rsidP="005D7A68">
      <w:pPr>
        <w:pStyle w:val="Prrafodelista"/>
        <w:spacing w:line="360" w:lineRule="auto"/>
        <w:rPr>
          <w:lang w:val="es-CR"/>
        </w:rPr>
      </w:pPr>
    </w:p>
    <w:p w14:paraId="192665F2" w14:textId="495DBC4F" w:rsidR="005D7A68" w:rsidRPr="005D7A68" w:rsidRDefault="00213384" w:rsidP="005D7A68">
      <w:pPr>
        <w:pStyle w:val="Prrafodelista"/>
        <w:spacing w:line="360" w:lineRule="auto"/>
        <w:rPr>
          <w:lang w:val="es-CR"/>
        </w:rPr>
      </w:pPr>
      <w:r>
        <w:rPr>
          <w:lang w:val="es-CR"/>
        </w:rPr>
        <w:t xml:space="preserve">Yo </w:t>
      </w:r>
      <w:proofErr w:type="gramStart"/>
      <w:r>
        <w:rPr>
          <w:lang w:val="es-CR"/>
        </w:rPr>
        <w:t>divorciada,  vivo</w:t>
      </w:r>
      <w:proofErr w:type="gramEnd"/>
      <w:r>
        <w:rPr>
          <w:lang w:val="es-CR"/>
        </w:rPr>
        <w:t xml:space="preserve"> sola y nunca he tenido ninguna relación estable.</w:t>
      </w:r>
    </w:p>
    <w:p w14:paraId="41C3BD92" w14:textId="6EA76A94" w:rsidR="0052024C" w:rsidRDefault="00213384" w:rsidP="00213384">
      <w:pPr>
        <w:spacing w:line="360" w:lineRule="auto"/>
        <w:ind w:firstLine="720"/>
        <w:rPr>
          <w:b/>
          <w:bCs/>
          <w:sz w:val="24"/>
          <w:szCs w:val="24"/>
          <w:lang w:val="es-CR"/>
        </w:rPr>
      </w:pPr>
      <w:r>
        <w:rPr>
          <w:b/>
          <w:bCs/>
          <w:sz w:val="24"/>
          <w:szCs w:val="24"/>
          <w:lang w:val="es-CR"/>
        </w:rPr>
        <w:t>De la parte convenida:</w:t>
      </w:r>
    </w:p>
    <w:p w14:paraId="73562CCA" w14:textId="77777777" w:rsidR="00313D3D" w:rsidRDefault="00213384" w:rsidP="00313D3D">
      <w:pPr>
        <w:spacing w:line="360" w:lineRule="auto"/>
        <w:ind w:firstLine="720"/>
        <w:jc w:val="both"/>
        <w:rPr>
          <w:sz w:val="24"/>
          <w:szCs w:val="24"/>
          <w:lang w:val="es-CR"/>
        </w:rPr>
      </w:pPr>
      <w:r w:rsidRPr="00213384">
        <w:rPr>
          <w:sz w:val="24"/>
          <w:szCs w:val="24"/>
          <w:lang w:val="es-CR"/>
        </w:rPr>
        <w:t>Vive juntado y en una relación estable.</w:t>
      </w:r>
    </w:p>
    <w:p w14:paraId="66637311" w14:textId="77777777" w:rsidR="00313D3D" w:rsidRDefault="00313D3D" w:rsidP="00313D3D">
      <w:pPr>
        <w:spacing w:line="360" w:lineRule="auto"/>
        <w:ind w:firstLine="720"/>
        <w:jc w:val="both"/>
        <w:rPr>
          <w:sz w:val="24"/>
          <w:szCs w:val="24"/>
          <w:lang w:val="es-CR"/>
        </w:rPr>
      </w:pPr>
    </w:p>
    <w:p w14:paraId="480A9451" w14:textId="77777777" w:rsidR="00313D3D" w:rsidRDefault="0052024C" w:rsidP="00313D3D">
      <w:pPr>
        <w:spacing w:line="360" w:lineRule="auto"/>
        <w:ind w:firstLine="720"/>
        <w:contextualSpacing/>
        <w:jc w:val="both"/>
        <w:rPr>
          <w:sz w:val="24"/>
          <w:szCs w:val="24"/>
          <w:lang w:val="es-CR"/>
        </w:rPr>
      </w:pPr>
      <w:r w:rsidRPr="0052024C">
        <w:rPr>
          <w:b/>
          <w:bCs/>
          <w:sz w:val="24"/>
          <w:szCs w:val="24"/>
          <w:lang w:val="es-CR"/>
        </w:rPr>
        <w:t>Xinia Campos Cruz</w:t>
      </w:r>
    </w:p>
    <w:p w14:paraId="668060F3" w14:textId="57B14E02" w:rsidR="0052024C" w:rsidRPr="00313D3D" w:rsidRDefault="0052024C" w:rsidP="00313D3D">
      <w:pPr>
        <w:spacing w:line="360" w:lineRule="auto"/>
        <w:ind w:firstLine="720"/>
        <w:contextualSpacing/>
        <w:jc w:val="both"/>
        <w:rPr>
          <w:sz w:val="24"/>
          <w:szCs w:val="24"/>
          <w:lang w:val="es-CR"/>
        </w:rPr>
      </w:pPr>
      <w:r>
        <w:rPr>
          <w:lang w:val="es-CR"/>
        </w:rPr>
        <w:t>Cédula 2-0417-0933</w:t>
      </w:r>
    </w:p>
    <w:p w14:paraId="12674CEF" w14:textId="77777777" w:rsidR="00602D9F" w:rsidRPr="00602D9F" w:rsidRDefault="00602D9F" w:rsidP="00602D9F">
      <w:pPr>
        <w:spacing w:line="360" w:lineRule="auto"/>
        <w:rPr>
          <w:lang w:val="es-CR"/>
        </w:rPr>
      </w:pPr>
    </w:p>
    <w:p w14:paraId="1B8A6242" w14:textId="77777777" w:rsidR="00CF103B" w:rsidRPr="00CF103B" w:rsidRDefault="00CF103B" w:rsidP="00CF103B">
      <w:pPr>
        <w:spacing w:line="360" w:lineRule="auto"/>
        <w:rPr>
          <w:lang w:val="es-CR"/>
        </w:rPr>
      </w:pPr>
    </w:p>
    <w:sectPr w:rsidR="00CF103B" w:rsidRPr="00CF10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74564652"/>
    <w:multiLevelType w:val="hybridMultilevel"/>
    <w:tmpl w:val="787A6176"/>
    <w:lvl w:ilvl="0" w:tplc="46102F5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869486244">
    <w:abstractNumId w:val="8"/>
  </w:num>
  <w:num w:numId="2" w16cid:durableId="2042854083">
    <w:abstractNumId w:val="6"/>
  </w:num>
  <w:num w:numId="3" w16cid:durableId="1487361880">
    <w:abstractNumId w:val="5"/>
  </w:num>
  <w:num w:numId="4" w16cid:durableId="1011686525">
    <w:abstractNumId w:val="4"/>
  </w:num>
  <w:num w:numId="5" w16cid:durableId="176240275">
    <w:abstractNumId w:val="7"/>
  </w:num>
  <w:num w:numId="6" w16cid:durableId="828790834">
    <w:abstractNumId w:val="3"/>
  </w:num>
  <w:num w:numId="7" w16cid:durableId="1889755786">
    <w:abstractNumId w:val="2"/>
  </w:num>
  <w:num w:numId="8" w16cid:durableId="2010672366">
    <w:abstractNumId w:val="1"/>
  </w:num>
  <w:num w:numId="9" w16cid:durableId="1074278487">
    <w:abstractNumId w:val="0"/>
  </w:num>
  <w:num w:numId="10" w16cid:durableId="1523477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364"/>
    <w:rsid w:val="00114C22"/>
    <w:rsid w:val="0015074B"/>
    <w:rsid w:val="00213384"/>
    <w:rsid w:val="0029639D"/>
    <w:rsid w:val="00313D3D"/>
    <w:rsid w:val="00326F90"/>
    <w:rsid w:val="003B70F9"/>
    <w:rsid w:val="00441513"/>
    <w:rsid w:val="0052024C"/>
    <w:rsid w:val="005D7A68"/>
    <w:rsid w:val="00602D9F"/>
    <w:rsid w:val="007D2D25"/>
    <w:rsid w:val="008034B3"/>
    <w:rsid w:val="008228B1"/>
    <w:rsid w:val="008A02F8"/>
    <w:rsid w:val="008C0075"/>
    <w:rsid w:val="00A511CC"/>
    <w:rsid w:val="00AA1D8D"/>
    <w:rsid w:val="00AC4CCA"/>
    <w:rsid w:val="00AE3068"/>
    <w:rsid w:val="00B474C8"/>
    <w:rsid w:val="00B47730"/>
    <w:rsid w:val="00B77DBC"/>
    <w:rsid w:val="00BA0765"/>
    <w:rsid w:val="00C2300F"/>
    <w:rsid w:val="00C957ED"/>
    <w:rsid w:val="00CB0664"/>
    <w:rsid w:val="00CF103B"/>
    <w:rsid w:val="00D76CAA"/>
    <w:rsid w:val="00D95AC6"/>
    <w:rsid w:val="00DC6CBE"/>
    <w:rsid w:val="00DD34C8"/>
    <w:rsid w:val="00E0409C"/>
    <w:rsid w:val="00E77FEB"/>
    <w:rsid w:val="00EC2D4E"/>
    <w:rsid w:val="00FC693F"/>
    <w:rsid w:val="00FD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B208A"/>
  <w14:defaultImageDpi w14:val="300"/>
  <w15:docId w15:val="{3C6A96D2-A889-47C8-96CA-00821AF2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228B1"/>
    <w:pPr>
      <w:spacing w:before="100" w:beforeAutospacing="1" w:after="100" w:afterAutospacing="1" w:line="240" w:lineRule="auto"/>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3691</TotalTime>
  <Pages>10</Pages>
  <Words>2508</Words>
  <Characters>12843</Characters>
  <Application>Microsoft Office Word</Application>
  <DocSecurity>0</DocSecurity>
  <Lines>305</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Jorge Arias Bogantes</cp:lastModifiedBy>
  <cp:revision>15</cp:revision>
  <dcterms:created xsi:type="dcterms:W3CDTF">2013-12-23T23:15:00Z</dcterms:created>
  <dcterms:modified xsi:type="dcterms:W3CDTF">2025-12-06T00:00:00Z</dcterms:modified>
  <cp:category/>
</cp:coreProperties>
</file>